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Look w:val="04A0" w:firstRow="1" w:lastRow="0" w:firstColumn="1" w:lastColumn="0" w:noHBand="0" w:noVBand="1"/>
      </w:tblPr>
      <w:tblGrid>
        <w:gridCol w:w="3256"/>
        <w:gridCol w:w="6350"/>
      </w:tblGrid>
      <w:tr w:rsidR="00932F0D" w:rsidRPr="007D4D37" w14:paraId="4A920073" w14:textId="77777777" w:rsidTr="00932F0D">
        <w:tc>
          <w:tcPr>
            <w:tcW w:w="3256" w:type="dxa"/>
          </w:tcPr>
          <w:p w14:paraId="4D9F6450" w14:textId="77777777" w:rsidR="00932F0D" w:rsidRPr="007D4D37" w:rsidRDefault="00932F0D" w:rsidP="00932F0D">
            <w:pPr>
              <w:spacing w:after="0" w:line="240" w:lineRule="auto"/>
              <w:jc w:val="center"/>
              <w:rPr>
                <w:rFonts w:ascii="Times New Roman" w:eastAsia="Times New Roman" w:hAnsi="Times New Roman" w:cs="Times New Roman"/>
                <w:b/>
                <w:bCs/>
                <w:sz w:val="28"/>
                <w:szCs w:val="28"/>
              </w:rPr>
            </w:pPr>
            <w:r w:rsidRPr="007D4D37">
              <w:rPr>
                <w:rFonts w:ascii="Times New Roman" w:eastAsia="Times New Roman" w:hAnsi="Times New Roman" w:cs="Times New Roman"/>
                <w:b/>
                <w:bCs/>
                <w:sz w:val="28"/>
                <w:szCs w:val="28"/>
              </w:rPr>
              <w:t>ỦY BAN NHÂN DÂN</w:t>
            </w:r>
          </w:p>
          <w:p w14:paraId="76D83C35" w14:textId="7679B35F" w:rsidR="00932F0D" w:rsidRPr="007D4D37" w:rsidRDefault="00932F0D" w:rsidP="00932F0D">
            <w:pPr>
              <w:spacing w:after="0" w:line="240" w:lineRule="auto"/>
              <w:jc w:val="center"/>
              <w:rPr>
                <w:rFonts w:ascii="Times New Roman" w:eastAsia="Times New Roman" w:hAnsi="Times New Roman" w:cs="Times New Roman"/>
                <w:b/>
                <w:bCs/>
                <w:sz w:val="28"/>
                <w:szCs w:val="28"/>
              </w:rPr>
            </w:pPr>
            <w:r w:rsidRPr="007D4D37">
              <w:rPr>
                <w:rFonts w:ascii="Times New Roman" w:eastAsia="Times New Roman" w:hAnsi="Times New Roman" w:cs="Times New Roman"/>
                <w:b/>
                <w:bCs/>
                <w:sz w:val="28"/>
                <w:szCs w:val="28"/>
              </w:rPr>
              <w:t>XÃ NHÃ NAM</w:t>
            </w:r>
          </w:p>
          <w:p w14:paraId="608AB3B7" w14:textId="48E0A630" w:rsidR="00932F0D" w:rsidRPr="007D4D37" w:rsidRDefault="00932F0D" w:rsidP="00932F0D">
            <w:pPr>
              <w:spacing w:after="0" w:line="240" w:lineRule="auto"/>
              <w:jc w:val="center"/>
              <w:rPr>
                <w:rFonts w:ascii="Times New Roman" w:eastAsia="Times New Roman" w:hAnsi="Times New Roman" w:cs="Times New Roman"/>
                <w:sz w:val="28"/>
                <w:szCs w:val="28"/>
              </w:rPr>
            </w:pPr>
            <w:r w:rsidRPr="007D4D37">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6192" behindDoc="0" locked="0" layoutInCell="1" allowOverlap="1" wp14:anchorId="54F66037" wp14:editId="76C0E7BA">
                      <wp:simplePos x="0" y="0"/>
                      <wp:positionH relativeFrom="column">
                        <wp:posOffset>583565</wp:posOffset>
                      </wp:positionH>
                      <wp:positionV relativeFrom="paragraph">
                        <wp:posOffset>13970</wp:posOffset>
                      </wp:positionV>
                      <wp:extent cx="635000" cy="0"/>
                      <wp:effectExtent l="0" t="0" r="0" b="0"/>
                      <wp:wrapNone/>
                      <wp:docPr id="38897073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60DFB3"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5pt,1.1pt" to="95.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" strokecolor="windowText" strokeweight=".5pt">
                      <v:stroke joinstyle="miter"/>
                      <o:lock v:ext="edit" shapetype="f"/>
                    </v:line>
                  </w:pict>
                </mc:Fallback>
              </mc:AlternateContent>
            </w:r>
          </w:p>
        </w:tc>
        <w:tc>
          <w:tcPr>
            <w:tcW w:w="6350" w:type="dxa"/>
          </w:tcPr>
          <w:p w14:paraId="441D5410" w14:textId="77777777" w:rsidR="00932F0D" w:rsidRPr="007D4D37" w:rsidRDefault="00932F0D" w:rsidP="00932F0D">
            <w:pPr>
              <w:spacing w:after="0" w:line="240" w:lineRule="auto"/>
              <w:jc w:val="center"/>
              <w:rPr>
                <w:rFonts w:ascii="Times New Roman" w:eastAsia="Times New Roman" w:hAnsi="Times New Roman" w:cs="Times New Roman"/>
                <w:b/>
                <w:bCs/>
                <w:sz w:val="28"/>
                <w:szCs w:val="28"/>
              </w:rPr>
            </w:pPr>
            <w:r w:rsidRPr="007D4D37">
              <w:rPr>
                <w:rFonts w:ascii="Times New Roman" w:eastAsia="Times New Roman" w:hAnsi="Times New Roman" w:cs="Times New Roman"/>
                <w:b/>
                <w:bCs/>
                <w:sz w:val="28"/>
                <w:szCs w:val="28"/>
              </w:rPr>
              <w:t>CỘNG HÒA XÃ HỘI CHỦ NGHĨA VIỆT NAM</w:t>
            </w:r>
          </w:p>
          <w:p w14:paraId="342EC8D3" w14:textId="77777777" w:rsidR="00932F0D" w:rsidRPr="007D4D37" w:rsidRDefault="00932F0D" w:rsidP="00932F0D">
            <w:pPr>
              <w:spacing w:after="0" w:line="240" w:lineRule="auto"/>
              <w:jc w:val="center"/>
              <w:rPr>
                <w:rFonts w:ascii="Times New Roman" w:eastAsia="Times New Roman" w:hAnsi="Times New Roman" w:cs="Times New Roman"/>
                <w:b/>
                <w:bCs/>
                <w:sz w:val="28"/>
                <w:szCs w:val="28"/>
              </w:rPr>
            </w:pPr>
            <w:r w:rsidRPr="007D4D37">
              <w:rPr>
                <w:rFonts w:ascii="Times New Roman" w:eastAsia="Times New Roman" w:hAnsi="Times New Roman" w:cs="Times New Roman"/>
                <w:b/>
                <w:bCs/>
                <w:sz w:val="28"/>
                <w:szCs w:val="28"/>
              </w:rPr>
              <w:t xml:space="preserve">Độc </w:t>
            </w:r>
            <w:proofErr w:type="spellStart"/>
            <w:r w:rsidRPr="007D4D37">
              <w:rPr>
                <w:rFonts w:ascii="Times New Roman" w:eastAsia="Times New Roman" w:hAnsi="Times New Roman" w:cs="Times New Roman"/>
                <w:b/>
                <w:bCs/>
                <w:sz w:val="28"/>
                <w:szCs w:val="28"/>
              </w:rPr>
              <w:t>lập</w:t>
            </w:r>
            <w:proofErr w:type="spellEnd"/>
            <w:r w:rsidRPr="007D4D37">
              <w:rPr>
                <w:rFonts w:ascii="Times New Roman" w:eastAsia="Times New Roman" w:hAnsi="Times New Roman" w:cs="Times New Roman"/>
                <w:b/>
                <w:bCs/>
                <w:sz w:val="28"/>
                <w:szCs w:val="28"/>
              </w:rPr>
              <w:t xml:space="preserve"> - </w:t>
            </w:r>
            <w:proofErr w:type="spellStart"/>
            <w:r w:rsidRPr="007D4D37">
              <w:rPr>
                <w:rFonts w:ascii="Times New Roman" w:eastAsia="Times New Roman" w:hAnsi="Times New Roman" w:cs="Times New Roman"/>
                <w:b/>
                <w:bCs/>
                <w:sz w:val="28"/>
                <w:szCs w:val="28"/>
              </w:rPr>
              <w:t>Tự</w:t>
            </w:r>
            <w:proofErr w:type="spellEnd"/>
            <w:r w:rsidRPr="007D4D37">
              <w:rPr>
                <w:rFonts w:ascii="Times New Roman" w:eastAsia="Times New Roman" w:hAnsi="Times New Roman" w:cs="Times New Roman"/>
                <w:b/>
                <w:bCs/>
                <w:sz w:val="28"/>
                <w:szCs w:val="28"/>
              </w:rPr>
              <w:t xml:space="preserve"> do - </w:t>
            </w:r>
            <w:proofErr w:type="spellStart"/>
            <w:r w:rsidRPr="007D4D37">
              <w:rPr>
                <w:rFonts w:ascii="Times New Roman" w:eastAsia="Times New Roman" w:hAnsi="Times New Roman" w:cs="Times New Roman"/>
                <w:b/>
                <w:bCs/>
                <w:sz w:val="28"/>
                <w:szCs w:val="28"/>
              </w:rPr>
              <w:t>Hạnh</w:t>
            </w:r>
            <w:proofErr w:type="spellEnd"/>
            <w:r w:rsidRPr="007D4D37">
              <w:rPr>
                <w:rFonts w:ascii="Times New Roman" w:eastAsia="Times New Roman" w:hAnsi="Times New Roman" w:cs="Times New Roman"/>
                <w:b/>
                <w:bCs/>
                <w:sz w:val="28"/>
                <w:szCs w:val="28"/>
              </w:rPr>
              <w:t xml:space="preserve"> </w:t>
            </w:r>
            <w:proofErr w:type="spellStart"/>
            <w:r w:rsidRPr="007D4D37">
              <w:rPr>
                <w:rFonts w:ascii="Times New Roman" w:eastAsia="Times New Roman" w:hAnsi="Times New Roman" w:cs="Times New Roman"/>
                <w:b/>
                <w:bCs/>
                <w:sz w:val="28"/>
                <w:szCs w:val="28"/>
              </w:rPr>
              <w:t>phúc</w:t>
            </w:r>
            <w:proofErr w:type="spellEnd"/>
          </w:p>
          <w:p w14:paraId="01DB066C" w14:textId="71525863" w:rsidR="00932F0D" w:rsidRPr="007D4D37" w:rsidRDefault="00932F0D" w:rsidP="00932F0D">
            <w:pPr>
              <w:spacing w:after="0" w:line="240" w:lineRule="auto"/>
              <w:jc w:val="center"/>
              <w:rPr>
                <w:rFonts w:ascii="Times New Roman" w:eastAsia="Times New Roman" w:hAnsi="Times New Roman" w:cs="Times New Roman"/>
                <w:sz w:val="28"/>
                <w:szCs w:val="28"/>
              </w:rPr>
            </w:pPr>
            <w:r w:rsidRPr="007D4D37">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8240" behindDoc="0" locked="0" layoutInCell="1" allowOverlap="1" wp14:anchorId="0AD5F833" wp14:editId="702F19FF">
                      <wp:simplePos x="0" y="0"/>
                      <wp:positionH relativeFrom="column">
                        <wp:posOffset>897255</wp:posOffset>
                      </wp:positionH>
                      <wp:positionV relativeFrom="paragraph">
                        <wp:posOffset>20320</wp:posOffset>
                      </wp:positionV>
                      <wp:extent cx="2101850" cy="0"/>
                      <wp:effectExtent l="0" t="0" r="0" b="0"/>
                      <wp:wrapNone/>
                      <wp:docPr id="206117744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18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84A9C0"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65pt,1.6pt" to="236.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" strokecolor="windowText" strokeweight=".5pt">
                      <v:stroke joinstyle="miter"/>
                      <o:lock v:ext="edit" shapetype="f"/>
                    </v:line>
                  </w:pict>
                </mc:Fallback>
              </mc:AlternateContent>
            </w:r>
          </w:p>
        </w:tc>
      </w:tr>
      <w:tr w:rsidR="00932F0D" w:rsidRPr="007D4D37" w14:paraId="68279AA5" w14:textId="77777777" w:rsidTr="00932F0D">
        <w:tc>
          <w:tcPr>
            <w:tcW w:w="3256" w:type="dxa"/>
          </w:tcPr>
          <w:p w14:paraId="5E2823DB" w14:textId="3C8D00D6" w:rsidR="00932F0D" w:rsidRPr="007D4D37" w:rsidRDefault="00932F0D" w:rsidP="00932F0D">
            <w:pPr>
              <w:spacing w:after="0" w:line="240" w:lineRule="auto"/>
              <w:jc w:val="center"/>
              <w:rPr>
                <w:rFonts w:ascii="Times New Roman" w:eastAsia="Times New Roman" w:hAnsi="Times New Roman" w:cs="Times New Roman"/>
                <w:sz w:val="28"/>
                <w:szCs w:val="28"/>
              </w:rPr>
            </w:pPr>
            <w:proofErr w:type="spellStart"/>
            <w:r w:rsidRPr="007D4D37">
              <w:rPr>
                <w:rFonts w:ascii="Times New Roman" w:eastAsia="Times New Roman" w:hAnsi="Times New Roman" w:cs="Times New Roman"/>
                <w:sz w:val="28"/>
                <w:szCs w:val="28"/>
              </w:rPr>
              <w:t>Số</w:t>
            </w:r>
            <w:proofErr w:type="spellEnd"/>
            <w:r w:rsidRPr="007D4D37">
              <w:rPr>
                <w:rFonts w:ascii="Times New Roman" w:eastAsia="Times New Roman" w:hAnsi="Times New Roman" w:cs="Times New Roman"/>
                <w:sz w:val="28"/>
                <w:szCs w:val="28"/>
              </w:rPr>
              <w:t>:        /</w:t>
            </w:r>
            <w:r w:rsidR="006375D3">
              <w:rPr>
                <w:rFonts w:ascii="Times New Roman" w:eastAsia="Times New Roman" w:hAnsi="Times New Roman" w:cs="Times New Roman"/>
                <w:sz w:val="28"/>
                <w:szCs w:val="28"/>
              </w:rPr>
              <w:t>Đ</w:t>
            </w:r>
            <w:r w:rsidRPr="007D4D37">
              <w:rPr>
                <w:rFonts w:ascii="Times New Roman" w:eastAsia="Times New Roman" w:hAnsi="Times New Roman" w:cs="Times New Roman"/>
                <w:sz w:val="28"/>
                <w:szCs w:val="28"/>
              </w:rPr>
              <w:t>A-UBND</w:t>
            </w:r>
          </w:p>
          <w:p w14:paraId="44F45E80" w14:textId="77777777" w:rsidR="00932F0D" w:rsidRPr="007D4D37" w:rsidRDefault="00932F0D" w:rsidP="00932F0D">
            <w:pPr>
              <w:spacing w:after="0" w:line="240" w:lineRule="auto"/>
              <w:jc w:val="center"/>
              <w:rPr>
                <w:rFonts w:ascii="Times New Roman" w:eastAsia="Times New Roman" w:hAnsi="Times New Roman" w:cs="Times New Roman"/>
                <w:b/>
                <w:bCs/>
                <w:sz w:val="28"/>
                <w:szCs w:val="28"/>
              </w:rPr>
            </w:pPr>
            <w:r w:rsidRPr="007D4D37">
              <w:rPr>
                <w:rFonts w:ascii="Times New Roman" w:eastAsia="Times New Roman" w:hAnsi="Times New Roman" w:cs="Times New Roman"/>
                <w:b/>
                <w:bCs/>
                <w:sz w:val="28"/>
                <w:szCs w:val="28"/>
              </w:rPr>
              <w:t>(DỰ THẢO)</w:t>
            </w:r>
          </w:p>
        </w:tc>
        <w:tc>
          <w:tcPr>
            <w:tcW w:w="6350" w:type="dxa"/>
          </w:tcPr>
          <w:p w14:paraId="6DDA3B73" w14:textId="1B814D67" w:rsidR="00932F0D" w:rsidRPr="007D4D37" w:rsidRDefault="00932F0D" w:rsidP="00932F0D">
            <w:pPr>
              <w:spacing w:after="0" w:line="240" w:lineRule="auto"/>
              <w:jc w:val="center"/>
              <w:rPr>
                <w:rFonts w:ascii="Times New Roman" w:eastAsia="Times New Roman" w:hAnsi="Times New Roman" w:cs="Times New Roman"/>
                <w:b/>
                <w:bCs/>
                <w:sz w:val="28"/>
                <w:szCs w:val="28"/>
              </w:rPr>
            </w:pPr>
            <w:proofErr w:type="spellStart"/>
            <w:r w:rsidRPr="007D4D37">
              <w:rPr>
                <w:rFonts w:ascii="Times New Roman" w:eastAsia="Times New Roman" w:hAnsi="Times New Roman" w:cs="Times New Roman"/>
                <w:i/>
                <w:iCs/>
                <w:sz w:val="28"/>
                <w:szCs w:val="28"/>
              </w:rPr>
              <w:t>Nhã</w:t>
            </w:r>
            <w:proofErr w:type="spellEnd"/>
            <w:r w:rsidRPr="007D4D37">
              <w:rPr>
                <w:rFonts w:ascii="Times New Roman" w:eastAsia="Times New Roman" w:hAnsi="Times New Roman" w:cs="Times New Roman"/>
                <w:i/>
                <w:iCs/>
                <w:sz w:val="28"/>
                <w:szCs w:val="28"/>
              </w:rPr>
              <w:t xml:space="preserve"> Nam, </w:t>
            </w:r>
            <w:proofErr w:type="spellStart"/>
            <w:r w:rsidRPr="007D4D37">
              <w:rPr>
                <w:rFonts w:ascii="Times New Roman" w:eastAsia="Times New Roman" w:hAnsi="Times New Roman" w:cs="Times New Roman"/>
                <w:i/>
                <w:iCs/>
                <w:sz w:val="28"/>
                <w:szCs w:val="28"/>
              </w:rPr>
              <w:t>ngày</w:t>
            </w:r>
            <w:proofErr w:type="spellEnd"/>
            <w:r w:rsidRPr="007D4D37">
              <w:rPr>
                <w:rFonts w:ascii="Times New Roman" w:eastAsia="Times New Roman" w:hAnsi="Times New Roman" w:cs="Times New Roman"/>
                <w:i/>
                <w:iCs/>
                <w:sz w:val="28"/>
                <w:szCs w:val="28"/>
              </w:rPr>
              <w:t xml:space="preserve">          </w:t>
            </w:r>
            <w:proofErr w:type="spellStart"/>
            <w:r w:rsidRPr="007D4D37">
              <w:rPr>
                <w:rFonts w:ascii="Times New Roman" w:eastAsia="Times New Roman" w:hAnsi="Times New Roman" w:cs="Times New Roman"/>
                <w:i/>
                <w:iCs/>
                <w:sz w:val="28"/>
                <w:szCs w:val="28"/>
              </w:rPr>
              <w:t>tháng</w:t>
            </w:r>
            <w:proofErr w:type="spellEnd"/>
            <w:r w:rsidRPr="007D4D37">
              <w:rPr>
                <w:rFonts w:ascii="Times New Roman" w:eastAsia="Times New Roman" w:hAnsi="Times New Roman" w:cs="Times New Roman"/>
                <w:i/>
                <w:iCs/>
                <w:sz w:val="28"/>
                <w:szCs w:val="28"/>
              </w:rPr>
              <w:t xml:space="preserve"> 5 </w:t>
            </w:r>
            <w:proofErr w:type="spellStart"/>
            <w:r w:rsidRPr="007D4D37">
              <w:rPr>
                <w:rFonts w:ascii="Times New Roman" w:eastAsia="Times New Roman" w:hAnsi="Times New Roman" w:cs="Times New Roman"/>
                <w:i/>
                <w:iCs/>
                <w:sz w:val="28"/>
                <w:szCs w:val="28"/>
              </w:rPr>
              <w:t>năm</w:t>
            </w:r>
            <w:proofErr w:type="spellEnd"/>
            <w:r w:rsidRPr="007D4D37">
              <w:rPr>
                <w:rFonts w:ascii="Times New Roman" w:eastAsia="Times New Roman" w:hAnsi="Times New Roman" w:cs="Times New Roman"/>
                <w:i/>
                <w:iCs/>
                <w:sz w:val="28"/>
                <w:szCs w:val="28"/>
              </w:rPr>
              <w:t xml:space="preserve"> 2026</w:t>
            </w:r>
          </w:p>
        </w:tc>
      </w:tr>
    </w:tbl>
    <w:p w14:paraId="4D53C816" w14:textId="77777777" w:rsidR="00BD593A" w:rsidRPr="007D4D37" w:rsidRDefault="00BD593A" w:rsidP="004829D3">
      <w:pPr>
        <w:spacing w:after="0" w:line="180" w:lineRule="exact"/>
        <w:rPr>
          <w:rFonts w:ascii="Times New Roman" w:hAnsi="Times New Roman" w:cs="Times New Roman"/>
          <w:b/>
          <w:sz w:val="28"/>
          <w:szCs w:val="28"/>
        </w:rPr>
      </w:pPr>
    </w:p>
    <w:p w14:paraId="748B0CA5" w14:textId="44346F27" w:rsidR="00F31753" w:rsidRPr="007D4D37" w:rsidRDefault="004B3F4E" w:rsidP="00F941D5">
      <w:pPr>
        <w:spacing w:before="120" w:after="120" w:line="240" w:lineRule="auto"/>
        <w:jc w:val="center"/>
        <w:rPr>
          <w:rFonts w:ascii="Times New Roman" w:hAnsi="Times New Roman" w:cs="Times New Roman"/>
          <w:sz w:val="28"/>
          <w:szCs w:val="28"/>
        </w:rPr>
      </w:pPr>
      <w:r w:rsidRPr="007D4D37">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6521BFC" wp14:editId="52D065B7">
                <wp:simplePos x="0" y="0"/>
                <wp:positionH relativeFrom="column">
                  <wp:posOffset>2088515</wp:posOffset>
                </wp:positionH>
                <wp:positionV relativeFrom="paragraph">
                  <wp:posOffset>530860</wp:posOffset>
                </wp:positionV>
                <wp:extent cx="1689100" cy="0"/>
                <wp:effectExtent l="0" t="0" r="0" b="0"/>
                <wp:wrapNone/>
                <wp:docPr id="908985989" name="Straight Connector 4"/>
                <wp:cNvGraphicFramePr/>
                <a:graphic xmlns:a="http://schemas.openxmlformats.org/drawingml/2006/main">
                  <a:graphicData uri="http://schemas.microsoft.com/office/word/2010/wordprocessingShape">
                    <wps:wsp>
                      <wps:cNvCnPr/>
                      <wps:spPr>
                        <a:xfrm>
                          <a:off x="0" y="0"/>
                          <a:ext cx="168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0D2E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45pt,41.8pt" to="297.4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" strokecolor="black [3040]"/>
            </w:pict>
          </mc:Fallback>
        </mc:AlternateContent>
      </w:r>
      <w:r w:rsidR="006375D3">
        <w:rPr>
          <w:rFonts w:ascii="Times New Roman" w:hAnsi="Times New Roman" w:cs="Times New Roman"/>
          <w:b/>
          <w:sz w:val="28"/>
          <w:szCs w:val="28"/>
        </w:rPr>
        <w:t>ĐỀ</w:t>
      </w:r>
      <w:r w:rsidRPr="007D4D37">
        <w:rPr>
          <w:rFonts w:ascii="Times New Roman" w:hAnsi="Times New Roman" w:cs="Times New Roman"/>
          <w:b/>
          <w:sz w:val="28"/>
          <w:szCs w:val="28"/>
        </w:rPr>
        <w:t xml:space="preserve"> ÁN</w:t>
      </w:r>
      <w:r w:rsidRPr="007D4D37">
        <w:rPr>
          <w:rFonts w:ascii="Times New Roman" w:hAnsi="Times New Roman" w:cs="Times New Roman"/>
          <w:b/>
          <w:sz w:val="28"/>
          <w:szCs w:val="28"/>
        </w:rPr>
        <w:br/>
      </w:r>
      <w:proofErr w:type="spellStart"/>
      <w:r w:rsidRPr="007D4D37">
        <w:rPr>
          <w:rFonts w:ascii="Times New Roman" w:hAnsi="Times New Roman" w:cs="Times New Roman"/>
          <w:b/>
          <w:sz w:val="28"/>
          <w:szCs w:val="28"/>
        </w:rPr>
        <w:t>Sắp</w:t>
      </w:r>
      <w:proofErr w:type="spellEnd"/>
      <w:r w:rsidRPr="007D4D37">
        <w:rPr>
          <w:rFonts w:ascii="Times New Roman" w:hAnsi="Times New Roman" w:cs="Times New Roman"/>
          <w:b/>
          <w:sz w:val="28"/>
          <w:szCs w:val="28"/>
        </w:rPr>
        <w:t xml:space="preserve"> </w:t>
      </w:r>
      <w:proofErr w:type="spellStart"/>
      <w:r w:rsidRPr="007D4D37">
        <w:rPr>
          <w:rFonts w:ascii="Times New Roman" w:hAnsi="Times New Roman" w:cs="Times New Roman"/>
          <w:b/>
          <w:sz w:val="28"/>
          <w:szCs w:val="28"/>
        </w:rPr>
        <w:t>xếp</w:t>
      </w:r>
      <w:proofErr w:type="spellEnd"/>
      <w:r w:rsidRPr="007D4D37">
        <w:rPr>
          <w:rFonts w:ascii="Times New Roman" w:hAnsi="Times New Roman" w:cs="Times New Roman"/>
          <w:b/>
          <w:sz w:val="28"/>
          <w:szCs w:val="28"/>
        </w:rPr>
        <w:t xml:space="preserve"> </w:t>
      </w:r>
      <w:proofErr w:type="spellStart"/>
      <w:r w:rsidRPr="007D4D37">
        <w:rPr>
          <w:rFonts w:ascii="Times New Roman" w:hAnsi="Times New Roman" w:cs="Times New Roman"/>
          <w:b/>
          <w:sz w:val="28"/>
          <w:szCs w:val="28"/>
        </w:rPr>
        <w:t>thôn</w:t>
      </w:r>
      <w:proofErr w:type="spellEnd"/>
      <w:r w:rsidRPr="007D4D37">
        <w:rPr>
          <w:rFonts w:ascii="Times New Roman" w:hAnsi="Times New Roman" w:cs="Times New Roman"/>
          <w:b/>
          <w:sz w:val="28"/>
          <w:szCs w:val="28"/>
        </w:rPr>
        <w:t xml:space="preserve"> </w:t>
      </w:r>
      <w:proofErr w:type="spellStart"/>
      <w:r w:rsidRPr="007D4D37">
        <w:rPr>
          <w:rFonts w:ascii="Times New Roman" w:hAnsi="Times New Roman" w:cs="Times New Roman"/>
          <w:b/>
          <w:sz w:val="28"/>
          <w:szCs w:val="28"/>
        </w:rPr>
        <w:t>trên</w:t>
      </w:r>
      <w:proofErr w:type="spellEnd"/>
      <w:r w:rsidRPr="007D4D37">
        <w:rPr>
          <w:rFonts w:ascii="Times New Roman" w:hAnsi="Times New Roman" w:cs="Times New Roman"/>
          <w:b/>
          <w:sz w:val="28"/>
          <w:szCs w:val="28"/>
        </w:rPr>
        <w:t xml:space="preserve"> </w:t>
      </w:r>
      <w:proofErr w:type="spellStart"/>
      <w:r w:rsidRPr="007D4D37">
        <w:rPr>
          <w:rFonts w:ascii="Times New Roman" w:hAnsi="Times New Roman" w:cs="Times New Roman"/>
          <w:b/>
          <w:sz w:val="28"/>
          <w:szCs w:val="28"/>
        </w:rPr>
        <w:t>địa</w:t>
      </w:r>
      <w:proofErr w:type="spellEnd"/>
      <w:r w:rsidRPr="007D4D37">
        <w:rPr>
          <w:rFonts w:ascii="Times New Roman" w:hAnsi="Times New Roman" w:cs="Times New Roman"/>
          <w:b/>
          <w:sz w:val="28"/>
          <w:szCs w:val="28"/>
        </w:rPr>
        <w:t xml:space="preserve"> </w:t>
      </w:r>
      <w:proofErr w:type="spellStart"/>
      <w:r w:rsidRPr="007D4D37">
        <w:rPr>
          <w:rFonts w:ascii="Times New Roman" w:hAnsi="Times New Roman" w:cs="Times New Roman"/>
          <w:b/>
          <w:sz w:val="28"/>
          <w:szCs w:val="28"/>
        </w:rPr>
        <w:t>bàn</w:t>
      </w:r>
      <w:proofErr w:type="spellEnd"/>
      <w:r w:rsidR="004829D3" w:rsidRPr="007D4D37">
        <w:rPr>
          <w:rFonts w:ascii="Times New Roman" w:hAnsi="Times New Roman" w:cs="Times New Roman"/>
          <w:b/>
          <w:sz w:val="28"/>
          <w:szCs w:val="28"/>
        </w:rPr>
        <w:t xml:space="preserve"> </w:t>
      </w:r>
      <w:proofErr w:type="spellStart"/>
      <w:r w:rsidR="004829D3" w:rsidRPr="007D4D37">
        <w:rPr>
          <w:rFonts w:ascii="Times New Roman" w:hAnsi="Times New Roman" w:cs="Times New Roman"/>
          <w:b/>
          <w:sz w:val="28"/>
          <w:szCs w:val="28"/>
        </w:rPr>
        <w:t>xã</w:t>
      </w:r>
      <w:proofErr w:type="spellEnd"/>
      <w:r w:rsidR="004829D3" w:rsidRPr="007D4D37">
        <w:rPr>
          <w:rFonts w:ascii="Times New Roman" w:hAnsi="Times New Roman" w:cs="Times New Roman"/>
          <w:b/>
          <w:sz w:val="28"/>
          <w:szCs w:val="28"/>
        </w:rPr>
        <w:t xml:space="preserve"> </w:t>
      </w:r>
      <w:proofErr w:type="spellStart"/>
      <w:r w:rsidR="004829D3" w:rsidRPr="007D4D37">
        <w:rPr>
          <w:rFonts w:ascii="Times New Roman" w:hAnsi="Times New Roman" w:cs="Times New Roman"/>
          <w:b/>
          <w:sz w:val="28"/>
          <w:szCs w:val="28"/>
        </w:rPr>
        <w:t>Nhã</w:t>
      </w:r>
      <w:proofErr w:type="spellEnd"/>
      <w:r w:rsidR="004829D3" w:rsidRPr="007D4D37">
        <w:rPr>
          <w:rFonts w:ascii="Times New Roman" w:hAnsi="Times New Roman" w:cs="Times New Roman"/>
          <w:b/>
          <w:sz w:val="28"/>
          <w:szCs w:val="28"/>
        </w:rPr>
        <w:t xml:space="preserve"> Nam</w:t>
      </w:r>
    </w:p>
    <w:p w14:paraId="567D4886" w14:textId="77777777" w:rsidR="004B3F4E" w:rsidRPr="007D4D37" w:rsidRDefault="004B3F4E" w:rsidP="004B3F4E">
      <w:pPr>
        <w:spacing w:after="0" w:line="240" w:lineRule="auto"/>
        <w:ind w:firstLine="720"/>
        <w:jc w:val="both"/>
        <w:rPr>
          <w:rFonts w:ascii="Times New Roman" w:hAnsi="Times New Roman" w:cs="Times New Roman"/>
          <w:b/>
          <w:sz w:val="28"/>
          <w:szCs w:val="28"/>
        </w:rPr>
      </w:pPr>
    </w:p>
    <w:p w14:paraId="15710BB2" w14:textId="7A8093A6" w:rsidR="00F31753" w:rsidRPr="007D4D37" w:rsidRDefault="00000000" w:rsidP="00F941D5">
      <w:pPr>
        <w:spacing w:before="120" w:after="120" w:line="240" w:lineRule="auto"/>
        <w:ind w:firstLine="720"/>
        <w:jc w:val="both"/>
        <w:rPr>
          <w:rFonts w:ascii="Times New Roman" w:hAnsi="Times New Roman" w:cs="Times New Roman"/>
          <w:sz w:val="28"/>
          <w:szCs w:val="28"/>
        </w:rPr>
      </w:pPr>
      <w:r w:rsidRPr="007D4D37">
        <w:rPr>
          <w:rFonts w:ascii="Times New Roman" w:hAnsi="Times New Roman" w:cs="Times New Roman"/>
          <w:b/>
          <w:sz w:val="28"/>
          <w:szCs w:val="28"/>
        </w:rPr>
        <w:t xml:space="preserve">I. CĂN CỨ XÂY DỰNG </w:t>
      </w:r>
      <w:r w:rsidR="006375D3">
        <w:rPr>
          <w:rFonts w:ascii="Times New Roman" w:hAnsi="Times New Roman" w:cs="Times New Roman"/>
          <w:b/>
          <w:sz w:val="28"/>
          <w:szCs w:val="28"/>
        </w:rPr>
        <w:t>ĐỀ ÁN</w:t>
      </w:r>
    </w:p>
    <w:p w14:paraId="3E182E19" w14:textId="2F901A3A" w:rsidR="006A160E" w:rsidRPr="007D4D37" w:rsidRDefault="00D3553D" w:rsidP="001D4DF1">
      <w:pPr>
        <w:spacing w:before="120" w:after="0" w:line="340" w:lineRule="exact"/>
        <w:ind w:firstLine="720"/>
        <w:jc w:val="both"/>
        <w:rPr>
          <w:rFonts w:ascii="Times New Roman" w:hAnsi="Times New Roman" w:cs="Times New Roman"/>
          <w:b/>
          <w:bCs/>
          <w:sz w:val="28"/>
          <w:szCs w:val="28"/>
        </w:rPr>
      </w:pPr>
      <w:r w:rsidRPr="007D4D37">
        <w:rPr>
          <w:rFonts w:ascii="Times New Roman" w:hAnsi="Times New Roman" w:cs="Times New Roman"/>
          <w:b/>
          <w:bCs/>
          <w:sz w:val="28"/>
          <w:szCs w:val="28"/>
        </w:rPr>
        <w:t>1</w:t>
      </w:r>
      <w:r w:rsidR="006A160E" w:rsidRPr="007D4D37">
        <w:rPr>
          <w:rFonts w:ascii="Times New Roman" w:hAnsi="Times New Roman" w:cs="Times New Roman"/>
          <w:b/>
          <w:bCs/>
          <w:sz w:val="28"/>
          <w:szCs w:val="28"/>
        </w:rPr>
        <w:t xml:space="preserve">. </w:t>
      </w:r>
      <w:proofErr w:type="spellStart"/>
      <w:r w:rsidR="006A160E" w:rsidRPr="007D4D37">
        <w:rPr>
          <w:rFonts w:ascii="Times New Roman" w:hAnsi="Times New Roman" w:cs="Times New Roman"/>
          <w:b/>
          <w:bCs/>
          <w:sz w:val="28"/>
          <w:szCs w:val="28"/>
        </w:rPr>
        <w:t>Căn</w:t>
      </w:r>
      <w:proofErr w:type="spellEnd"/>
      <w:r w:rsidR="006A160E" w:rsidRPr="007D4D37">
        <w:rPr>
          <w:rFonts w:ascii="Times New Roman" w:hAnsi="Times New Roman" w:cs="Times New Roman"/>
          <w:b/>
          <w:bCs/>
          <w:sz w:val="28"/>
          <w:szCs w:val="28"/>
        </w:rPr>
        <w:t xml:space="preserve"> </w:t>
      </w:r>
      <w:proofErr w:type="spellStart"/>
      <w:r w:rsidR="006A160E" w:rsidRPr="007D4D37">
        <w:rPr>
          <w:rFonts w:ascii="Times New Roman" w:hAnsi="Times New Roman" w:cs="Times New Roman"/>
          <w:b/>
          <w:bCs/>
          <w:sz w:val="28"/>
          <w:szCs w:val="28"/>
        </w:rPr>
        <w:t>cứ</w:t>
      </w:r>
      <w:proofErr w:type="spellEnd"/>
      <w:r w:rsidR="006A160E" w:rsidRPr="007D4D37">
        <w:rPr>
          <w:rFonts w:ascii="Times New Roman" w:hAnsi="Times New Roman" w:cs="Times New Roman"/>
          <w:b/>
          <w:bCs/>
          <w:sz w:val="28"/>
          <w:szCs w:val="28"/>
        </w:rPr>
        <w:t xml:space="preserve"> </w:t>
      </w:r>
      <w:proofErr w:type="spellStart"/>
      <w:r w:rsidR="006A160E" w:rsidRPr="007D4D37">
        <w:rPr>
          <w:rFonts w:ascii="Times New Roman" w:hAnsi="Times New Roman" w:cs="Times New Roman"/>
          <w:b/>
          <w:bCs/>
          <w:sz w:val="28"/>
          <w:szCs w:val="28"/>
        </w:rPr>
        <w:t>pháp</w:t>
      </w:r>
      <w:proofErr w:type="spellEnd"/>
      <w:r w:rsidR="006A160E" w:rsidRPr="007D4D37">
        <w:rPr>
          <w:rFonts w:ascii="Times New Roman" w:hAnsi="Times New Roman" w:cs="Times New Roman"/>
          <w:b/>
          <w:bCs/>
          <w:sz w:val="28"/>
          <w:szCs w:val="28"/>
        </w:rPr>
        <w:t xml:space="preserve"> </w:t>
      </w:r>
      <w:proofErr w:type="spellStart"/>
      <w:r w:rsidR="006A160E" w:rsidRPr="007D4D37">
        <w:rPr>
          <w:rFonts w:ascii="Times New Roman" w:hAnsi="Times New Roman" w:cs="Times New Roman"/>
          <w:b/>
          <w:bCs/>
          <w:sz w:val="28"/>
          <w:szCs w:val="28"/>
        </w:rPr>
        <w:t>lý</w:t>
      </w:r>
      <w:proofErr w:type="spellEnd"/>
      <w:r w:rsidR="006A160E" w:rsidRPr="007D4D37">
        <w:rPr>
          <w:rFonts w:ascii="Times New Roman" w:hAnsi="Times New Roman" w:cs="Times New Roman"/>
          <w:b/>
          <w:bCs/>
          <w:sz w:val="28"/>
          <w:szCs w:val="28"/>
        </w:rPr>
        <w:t>:</w:t>
      </w:r>
    </w:p>
    <w:p w14:paraId="3E2E52D6" w14:textId="4AEACFBA" w:rsidR="00801E3B" w:rsidRPr="007D4D37" w:rsidRDefault="006A160E"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Luật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chức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chính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quyền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phương</w:t>
      </w:r>
      <w:proofErr w:type="spellEnd"/>
      <w:r w:rsidRPr="007D4D37">
        <w:rPr>
          <w:rFonts w:ascii="Times New Roman" w:hAnsi="Times New Roman" w:cs="Times New Roman"/>
          <w:sz w:val="28"/>
          <w:szCs w:val="28"/>
        </w:rPr>
        <w:t xml:space="preserve"> </w:t>
      </w:r>
      <w:proofErr w:type="spellStart"/>
      <w:r w:rsidR="005E1FAF" w:rsidRPr="007D4D37">
        <w:rPr>
          <w:rFonts w:ascii="Times New Roman" w:hAnsi="Times New Roman" w:cs="Times New Roman"/>
          <w:sz w:val="28"/>
          <w:szCs w:val="28"/>
        </w:rPr>
        <w:t>năm</w:t>
      </w:r>
      <w:proofErr w:type="spellEnd"/>
      <w:r w:rsidR="005E1FAF" w:rsidRPr="007D4D37">
        <w:rPr>
          <w:rFonts w:ascii="Times New Roman" w:hAnsi="Times New Roman" w:cs="Times New Roman"/>
          <w:sz w:val="28"/>
          <w:szCs w:val="28"/>
        </w:rPr>
        <w:t xml:space="preserve"> 2025</w:t>
      </w:r>
      <w:r w:rsidRPr="007D4D37">
        <w:rPr>
          <w:rFonts w:ascii="Times New Roman" w:hAnsi="Times New Roman" w:cs="Times New Roman"/>
          <w:sz w:val="28"/>
          <w:szCs w:val="28"/>
        </w:rPr>
        <w:t>.</w:t>
      </w:r>
    </w:p>
    <w:p w14:paraId="5F9DC177" w14:textId="6B721983" w:rsidR="00FE5497" w:rsidRPr="007D4D37" w:rsidRDefault="00FE5497" w:rsidP="001D4DF1">
      <w:pPr>
        <w:spacing w:before="120" w:after="0" w:line="340" w:lineRule="exact"/>
        <w:ind w:firstLine="720"/>
        <w:jc w:val="both"/>
        <w:rPr>
          <w:rFonts w:ascii="Times New Roman" w:hAnsi="Times New Roman" w:cs="Times New Roman"/>
          <w:sz w:val="28"/>
          <w:szCs w:val="28"/>
        </w:rPr>
      </w:pPr>
      <w:r w:rsidRPr="007D4D37">
        <w:rPr>
          <w:rFonts w:ascii="Times New Roman" w:eastAsia="Times New Roman" w:hAnsi="Times New Roman" w:cs="Times New Roman"/>
          <w:spacing w:val="-2"/>
          <w:sz w:val="28"/>
          <w:szCs w:val="28"/>
        </w:rPr>
        <w:t>-</w:t>
      </w:r>
      <w:r w:rsidRPr="007D4D37">
        <w:rPr>
          <w:rFonts w:ascii="Times New Roman" w:eastAsia="Times New Roman" w:hAnsi="Times New Roman" w:cs="Times New Roman"/>
          <w:spacing w:val="-2"/>
          <w:sz w:val="28"/>
          <w:szCs w:val="28"/>
          <w:lang w:val="vi-VN"/>
        </w:rPr>
        <w:t xml:space="preserve"> Luật Thực hiện dân chủ ở cơ sở </w:t>
      </w:r>
      <w:proofErr w:type="spellStart"/>
      <w:r w:rsidRPr="007D4D37">
        <w:rPr>
          <w:rFonts w:ascii="Times New Roman" w:eastAsia="Times New Roman" w:hAnsi="Times New Roman" w:cs="Times New Roman"/>
          <w:spacing w:val="-2"/>
          <w:sz w:val="28"/>
          <w:szCs w:val="28"/>
        </w:rPr>
        <w:t>ngày</w:t>
      </w:r>
      <w:proofErr w:type="spellEnd"/>
      <w:r w:rsidRPr="007D4D37">
        <w:rPr>
          <w:rFonts w:ascii="Times New Roman" w:eastAsia="Times New Roman" w:hAnsi="Times New Roman" w:cs="Times New Roman"/>
          <w:spacing w:val="-2"/>
          <w:sz w:val="28"/>
          <w:szCs w:val="28"/>
        </w:rPr>
        <w:t xml:space="preserve"> 10 </w:t>
      </w:r>
      <w:proofErr w:type="spellStart"/>
      <w:r w:rsidRPr="007D4D37">
        <w:rPr>
          <w:rFonts w:ascii="Times New Roman" w:eastAsia="Times New Roman" w:hAnsi="Times New Roman" w:cs="Times New Roman"/>
          <w:spacing w:val="-2"/>
          <w:sz w:val="28"/>
          <w:szCs w:val="28"/>
        </w:rPr>
        <w:t>tháng</w:t>
      </w:r>
      <w:proofErr w:type="spellEnd"/>
      <w:r w:rsidRPr="007D4D37">
        <w:rPr>
          <w:rFonts w:ascii="Times New Roman" w:eastAsia="Times New Roman" w:hAnsi="Times New Roman" w:cs="Times New Roman"/>
          <w:spacing w:val="-2"/>
          <w:sz w:val="28"/>
          <w:szCs w:val="28"/>
        </w:rPr>
        <w:t xml:space="preserve"> 11 </w:t>
      </w:r>
      <w:r w:rsidRPr="007D4D37">
        <w:rPr>
          <w:rFonts w:ascii="Times New Roman" w:eastAsia="Times New Roman" w:hAnsi="Times New Roman" w:cs="Times New Roman"/>
          <w:spacing w:val="-2"/>
          <w:sz w:val="28"/>
          <w:szCs w:val="28"/>
          <w:lang w:val="vi-VN"/>
        </w:rPr>
        <w:t>năm 2022;</w:t>
      </w:r>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Luật</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sửa</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đổi</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một</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bổ</w:t>
      </w:r>
      <w:proofErr w:type="spellEnd"/>
      <w:r w:rsidRPr="007D4D37">
        <w:rPr>
          <w:rFonts w:ascii="Times New Roman" w:eastAsia="Times New Roman" w:hAnsi="Times New Roman" w:cs="Times New Roman"/>
          <w:spacing w:val="-2"/>
          <w:sz w:val="28"/>
          <w:szCs w:val="28"/>
        </w:rPr>
        <w:t xml:space="preserve"> sung </w:t>
      </w:r>
      <w:proofErr w:type="spellStart"/>
      <w:r w:rsidRPr="007D4D37">
        <w:rPr>
          <w:rFonts w:ascii="Times New Roman" w:eastAsia="Times New Roman" w:hAnsi="Times New Roman" w:cs="Times New Roman"/>
          <w:spacing w:val="-2"/>
          <w:sz w:val="28"/>
          <w:szCs w:val="28"/>
        </w:rPr>
        <w:t>một</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số</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điều</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của</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Luật</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Mặt</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trận</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Tổ</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quốc</w:t>
      </w:r>
      <w:proofErr w:type="spellEnd"/>
      <w:r w:rsidRPr="007D4D37">
        <w:rPr>
          <w:rFonts w:ascii="Times New Roman" w:eastAsia="Times New Roman" w:hAnsi="Times New Roman" w:cs="Times New Roman"/>
          <w:spacing w:val="-2"/>
          <w:sz w:val="28"/>
          <w:szCs w:val="28"/>
        </w:rPr>
        <w:t xml:space="preserve"> Việt Nam, </w:t>
      </w:r>
      <w:proofErr w:type="spellStart"/>
      <w:r w:rsidRPr="007D4D37">
        <w:rPr>
          <w:rFonts w:ascii="Times New Roman" w:eastAsia="Times New Roman" w:hAnsi="Times New Roman" w:cs="Times New Roman"/>
          <w:spacing w:val="-2"/>
          <w:sz w:val="28"/>
          <w:szCs w:val="28"/>
        </w:rPr>
        <w:t>Luật</w:t>
      </w:r>
      <w:proofErr w:type="spellEnd"/>
      <w:r w:rsidRPr="007D4D37">
        <w:rPr>
          <w:rFonts w:ascii="Times New Roman" w:eastAsia="Times New Roman" w:hAnsi="Times New Roman" w:cs="Times New Roman"/>
          <w:spacing w:val="-2"/>
          <w:sz w:val="28"/>
          <w:szCs w:val="28"/>
        </w:rPr>
        <w:t xml:space="preserve"> Công </w:t>
      </w:r>
      <w:proofErr w:type="spellStart"/>
      <w:r w:rsidRPr="007D4D37">
        <w:rPr>
          <w:rFonts w:ascii="Times New Roman" w:eastAsia="Times New Roman" w:hAnsi="Times New Roman" w:cs="Times New Roman"/>
          <w:spacing w:val="-2"/>
          <w:sz w:val="28"/>
          <w:szCs w:val="28"/>
        </w:rPr>
        <w:t>đoàn</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Luật</w:t>
      </w:r>
      <w:proofErr w:type="spellEnd"/>
      <w:r w:rsidRPr="007D4D37">
        <w:rPr>
          <w:rFonts w:ascii="Times New Roman" w:eastAsia="Times New Roman" w:hAnsi="Times New Roman" w:cs="Times New Roman"/>
          <w:spacing w:val="-2"/>
          <w:sz w:val="28"/>
          <w:szCs w:val="28"/>
        </w:rPr>
        <w:t xml:space="preserve"> Thanh </w:t>
      </w:r>
      <w:proofErr w:type="spellStart"/>
      <w:r w:rsidRPr="007D4D37">
        <w:rPr>
          <w:rFonts w:ascii="Times New Roman" w:eastAsia="Times New Roman" w:hAnsi="Times New Roman" w:cs="Times New Roman"/>
          <w:spacing w:val="-2"/>
          <w:sz w:val="28"/>
          <w:szCs w:val="28"/>
        </w:rPr>
        <w:t>niên</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và</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Luật</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Thực</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hiện</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Dân</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chủ</w:t>
      </w:r>
      <w:proofErr w:type="spellEnd"/>
      <w:r w:rsidRPr="007D4D37">
        <w:rPr>
          <w:rFonts w:ascii="Times New Roman" w:eastAsia="Times New Roman" w:hAnsi="Times New Roman" w:cs="Times New Roman"/>
          <w:spacing w:val="-2"/>
          <w:sz w:val="28"/>
          <w:szCs w:val="28"/>
        </w:rPr>
        <w:t xml:space="preserve"> ở </w:t>
      </w:r>
      <w:proofErr w:type="spellStart"/>
      <w:r w:rsidRPr="007D4D37">
        <w:rPr>
          <w:rFonts w:ascii="Times New Roman" w:eastAsia="Times New Roman" w:hAnsi="Times New Roman" w:cs="Times New Roman"/>
          <w:spacing w:val="-2"/>
          <w:sz w:val="28"/>
          <w:szCs w:val="28"/>
        </w:rPr>
        <w:t>cơ</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sở</w:t>
      </w:r>
      <w:proofErr w:type="spellEnd"/>
      <w:r w:rsidRPr="007D4D37">
        <w:rPr>
          <w:rFonts w:ascii="Times New Roman" w:eastAsia="Times New Roman" w:hAnsi="Times New Roman" w:cs="Times New Roman"/>
          <w:spacing w:val="-2"/>
          <w:sz w:val="28"/>
          <w:szCs w:val="28"/>
        </w:rPr>
        <w:t xml:space="preserve"> </w:t>
      </w:r>
      <w:proofErr w:type="spellStart"/>
      <w:r w:rsidRPr="007D4D37">
        <w:rPr>
          <w:rFonts w:ascii="Times New Roman" w:eastAsia="Times New Roman" w:hAnsi="Times New Roman" w:cs="Times New Roman"/>
          <w:spacing w:val="-2"/>
          <w:sz w:val="28"/>
          <w:szCs w:val="28"/>
        </w:rPr>
        <w:t>ngày</w:t>
      </w:r>
      <w:proofErr w:type="spellEnd"/>
      <w:r w:rsidRPr="007D4D37">
        <w:rPr>
          <w:rFonts w:ascii="Times New Roman" w:eastAsia="Times New Roman" w:hAnsi="Times New Roman" w:cs="Times New Roman"/>
          <w:spacing w:val="-2"/>
          <w:sz w:val="28"/>
          <w:szCs w:val="28"/>
        </w:rPr>
        <w:t xml:space="preserve"> 27 </w:t>
      </w:r>
      <w:proofErr w:type="spellStart"/>
      <w:r w:rsidRPr="007D4D37">
        <w:rPr>
          <w:rFonts w:ascii="Times New Roman" w:eastAsia="Times New Roman" w:hAnsi="Times New Roman" w:cs="Times New Roman"/>
          <w:spacing w:val="-2"/>
          <w:sz w:val="28"/>
          <w:szCs w:val="28"/>
        </w:rPr>
        <w:t>tháng</w:t>
      </w:r>
      <w:proofErr w:type="spellEnd"/>
      <w:r w:rsidRPr="007D4D37">
        <w:rPr>
          <w:rFonts w:ascii="Times New Roman" w:eastAsia="Times New Roman" w:hAnsi="Times New Roman" w:cs="Times New Roman"/>
          <w:spacing w:val="-2"/>
          <w:sz w:val="28"/>
          <w:szCs w:val="28"/>
        </w:rPr>
        <w:t xml:space="preserve"> 6 </w:t>
      </w:r>
      <w:proofErr w:type="spellStart"/>
      <w:r w:rsidRPr="007D4D37">
        <w:rPr>
          <w:rFonts w:ascii="Times New Roman" w:eastAsia="Times New Roman" w:hAnsi="Times New Roman" w:cs="Times New Roman"/>
          <w:spacing w:val="-2"/>
          <w:sz w:val="28"/>
          <w:szCs w:val="28"/>
        </w:rPr>
        <w:t>năm</w:t>
      </w:r>
      <w:proofErr w:type="spellEnd"/>
      <w:r w:rsidRPr="007D4D37">
        <w:rPr>
          <w:rFonts w:ascii="Times New Roman" w:eastAsia="Times New Roman" w:hAnsi="Times New Roman" w:cs="Times New Roman"/>
          <w:spacing w:val="-2"/>
          <w:sz w:val="28"/>
          <w:szCs w:val="28"/>
        </w:rPr>
        <w:t xml:space="preserve"> 2025.</w:t>
      </w:r>
    </w:p>
    <w:p w14:paraId="17D703B5" w14:textId="730D536C" w:rsidR="00801E3B" w:rsidRPr="007D4D37" w:rsidRDefault="006A160E"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w:t>
      </w:r>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Chỉ</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thị</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số</w:t>
      </w:r>
      <w:proofErr w:type="spellEnd"/>
      <w:r w:rsidR="00801E3B" w:rsidRPr="007D4D37">
        <w:rPr>
          <w:rFonts w:ascii="Times New Roman" w:hAnsi="Times New Roman" w:cs="Times New Roman"/>
          <w:sz w:val="28"/>
          <w:szCs w:val="28"/>
        </w:rPr>
        <w:t xml:space="preserve"> 21/CT-</w:t>
      </w:r>
      <w:proofErr w:type="spellStart"/>
      <w:r w:rsidR="00801E3B" w:rsidRPr="007D4D37">
        <w:rPr>
          <w:rFonts w:ascii="Times New Roman" w:hAnsi="Times New Roman" w:cs="Times New Roman"/>
          <w:sz w:val="28"/>
          <w:szCs w:val="28"/>
        </w:rPr>
        <w:t>TTg</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ngày</w:t>
      </w:r>
      <w:proofErr w:type="spellEnd"/>
      <w:r w:rsidR="00801E3B" w:rsidRPr="007D4D37">
        <w:rPr>
          <w:rFonts w:ascii="Times New Roman" w:hAnsi="Times New Roman" w:cs="Times New Roman"/>
          <w:sz w:val="28"/>
          <w:szCs w:val="28"/>
        </w:rPr>
        <w:t xml:space="preserve"> 20/5/2026 </w:t>
      </w:r>
      <w:proofErr w:type="spellStart"/>
      <w:r w:rsidR="00801E3B" w:rsidRPr="007D4D37">
        <w:rPr>
          <w:rFonts w:ascii="Times New Roman" w:hAnsi="Times New Roman" w:cs="Times New Roman"/>
          <w:sz w:val="28"/>
          <w:szCs w:val="28"/>
        </w:rPr>
        <w:t>của</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Thủ</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tướng</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Chính</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phủ</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về</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việc</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sắp</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xếp</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thôn</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tổ</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dân</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phố</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và</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bố</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trí</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sử</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dụng</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chế</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độ</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chính</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sách</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đối</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với</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người</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hoạt</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động</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không</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chuyên</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trách</w:t>
      </w:r>
      <w:proofErr w:type="spellEnd"/>
      <w:r w:rsidR="00801E3B" w:rsidRPr="007D4D37">
        <w:rPr>
          <w:rFonts w:ascii="Times New Roman" w:hAnsi="Times New Roman" w:cs="Times New Roman"/>
          <w:sz w:val="28"/>
          <w:szCs w:val="28"/>
        </w:rPr>
        <w:t xml:space="preserve"> ở </w:t>
      </w:r>
      <w:proofErr w:type="spellStart"/>
      <w:r w:rsidR="00801E3B" w:rsidRPr="007D4D37">
        <w:rPr>
          <w:rFonts w:ascii="Times New Roman" w:hAnsi="Times New Roman" w:cs="Times New Roman"/>
          <w:sz w:val="28"/>
          <w:szCs w:val="28"/>
        </w:rPr>
        <w:t>cấp</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xã</w:t>
      </w:r>
      <w:proofErr w:type="spellEnd"/>
      <w:r w:rsidR="00801E3B" w:rsidRPr="007D4D37">
        <w:rPr>
          <w:rFonts w:ascii="Times New Roman" w:hAnsi="Times New Roman" w:cs="Times New Roman"/>
          <w:sz w:val="28"/>
          <w:szCs w:val="28"/>
        </w:rPr>
        <w:t xml:space="preserve">, ở </w:t>
      </w:r>
      <w:proofErr w:type="spellStart"/>
      <w:r w:rsidR="00801E3B" w:rsidRPr="007D4D37">
        <w:rPr>
          <w:rFonts w:ascii="Times New Roman" w:hAnsi="Times New Roman" w:cs="Times New Roman"/>
          <w:sz w:val="28"/>
          <w:szCs w:val="28"/>
        </w:rPr>
        <w:t>thôn</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tổ</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dân</w:t>
      </w:r>
      <w:proofErr w:type="spellEnd"/>
      <w:r w:rsidR="00801E3B" w:rsidRPr="007D4D37">
        <w:rPr>
          <w:rFonts w:ascii="Times New Roman" w:hAnsi="Times New Roman" w:cs="Times New Roman"/>
          <w:sz w:val="28"/>
          <w:szCs w:val="28"/>
        </w:rPr>
        <w:t xml:space="preserve"> </w:t>
      </w:r>
      <w:proofErr w:type="spellStart"/>
      <w:r w:rsidR="00801E3B" w:rsidRPr="007D4D37">
        <w:rPr>
          <w:rFonts w:ascii="Times New Roman" w:hAnsi="Times New Roman" w:cs="Times New Roman"/>
          <w:sz w:val="28"/>
          <w:szCs w:val="28"/>
        </w:rPr>
        <w:t>phố</w:t>
      </w:r>
      <w:proofErr w:type="spellEnd"/>
      <w:r w:rsidR="00801E3B" w:rsidRPr="007D4D37">
        <w:rPr>
          <w:rFonts w:ascii="Times New Roman" w:hAnsi="Times New Roman" w:cs="Times New Roman"/>
          <w:sz w:val="28"/>
          <w:szCs w:val="28"/>
        </w:rPr>
        <w:t>.</w:t>
      </w:r>
    </w:p>
    <w:p w14:paraId="28D856D6" w14:textId="7FE8CF9F" w:rsidR="00A42DBD" w:rsidRPr="006D5AEA" w:rsidRDefault="00A42DBD" w:rsidP="001D4DF1">
      <w:pPr>
        <w:spacing w:before="120" w:after="0" w:line="340" w:lineRule="exact"/>
        <w:ind w:firstLine="720"/>
        <w:jc w:val="both"/>
        <w:rPr>
          <w:rFonts w:ascii="Times New Roman" w:hAnsi="Times New Roman" w:cs="Times New Roman"/>
          <w:sz w:val="28"/>
          <w:szCs w:val="28"/>
        </w:rPr>
      </w:pPr>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Nghị</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định</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số</w:t>
      </w:r>
      <w:proofErr w:type="spellEnd"/>
      <w:r w:rsidRPr="006D5AEA">
        <w:rPr>
          <w:rFonts w:ascii="Times New Roman" w:hAnsi="Times New Roman" w:cs="Times New Roman"/>
          <w:sz w:val="28"/>
          <w:szCs w:val="28"/>
        </w:rPr>
        <w:t xml:space="preserve"> </w:t>
      </w:r>
      <w:r w:rsidR="006D5AEA" w:rsidRPr="006D5AEA">
        <w:rPr>
          <w:rFonts w:ascii="Times New Roman" w:hAnsi="Times New Roman" w:cs="Times New Roman"/>
          <w:sz w:val="28"/>
          <w:szCs w:val="28"/>
        </w:rPr>
        <w:t>185</w:t>
      </w:r>
      <w:r w:rsidRPr="006D5AEA">
        <w:rPr>
          <w:rFonts w:ascii="Times New Roman" w:hAnsi="Times New Roman" w:cs="Times New Roman"/>
          <w:sz w:val="28"/>
          <w:szCs w:val="28"/>
        </w:rPr>
        <w:t xml:space="preserve">/2026/NĐ-CP </w:t>
      </w:r>
      <w:proofErr w:type="spellStart"/>
      <w:r w:rsidRPr="006D5AEA">
        <w:rPr>
          <w:rFonts w:ascii="Times New Roman" w:hAnsi="Times New Roman" w:cs="Times New Roman"/>
          <w:sz w:val="28"/>
          <w:szCs w:val="28"/>
        </w:rPr>
        <w:t>ngày</w:t>
      </w:r>
      <w:proofErr w:type="spellEnd"/>
      <w:r w:rsidRPr="006D5AEA">
        <w:rPr>
          <w:rFonts w:ascii="Times New Roman" w:hAnsi="Times New Roman" w:cs="Times New Roman"/>
          <w:sz w:val="28"/>
          <w:szCs w:val="28"/>
        </w:rPr>
        <w:t xml:space="preserve"> </w:t>
      </w:r>
      <w:r w:rsidR="006D5AEA" w:rsidRPr="006D5AEA">
        <w:rPr>
          <w:rFonts w:ascii="Times New Roman" w:hAnsi="Times New Roman" w:cs="Times New Roman"/>
          <w:sz w:val="28"/>
          <w:szCs w:val="28"/>
        </w:rPr>
        <w:t>26/5</w:t>
      </w:r>
      <w:r w:rsidRPr="006D5AEA">
        <w:rPr>
          <w:rFonts w:ascii="Times New Roman" w:hAnsi="Times New Roman" w:cs="Times New Roman"/>
          <w:sz w:val="28"/>
          <w:szCs w:val="28"/>
        </w:rPr>
        <w:t xml:space="preserve">/2026 </w:t>
      </w:r>
      <w:proofErr w:type="spellStart"/>
      <w:r w:rsidRPr="006D5AEA">
        <w:rPr>
          <w:rFonts w:ascii="Times New Roman" w:hAnsi="Times New Roman" w:cs="Times New Roman"/>
          <w:sz w:val="28"/>
          <w:szCs w:val="28"/>
        </w:rPr>
        <w:t>của</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Chính</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phủ</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quy</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định</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về</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tổ</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chức</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hoạt</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động</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của</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thôn</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tổ</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dân</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phố</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và</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chế</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độ</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chính</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sách</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đối</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với</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người</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hoạt</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động</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không</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chuyên</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trách</w:t>
      </w:r>
      <w:proofErr w:type="spellEnd"/>
      <w:r w:rsidRPr="006D5AEA">
        <w:rPr>
          <w:rFonts w:ascii="Times New Roman" w:hAnsi="Times New Roman" w:cs="Times New Roman"/>
          <w:sz w:val="28"/>
          <w:szCs w:val="28"/>
        </w:rPr>
        <w:t xml:space="preserve"> ở </w:t>
      </w:r>
      <w:proofErr w:type="spellStart"/>
      <w:r w:rsidRPr="006D5AEA">
        <w:rPr>
          <w:rFonts w:ascii="Times New Roman" w:hAnsi="Times New Roman" w:cs="Times New Roman"/>
          <w:sz w:val="28"/>
          <w:szCs w:val="28"/>
        </w:rPr>
        <w:t>thôn</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tổ</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dân</w:t>
      </w:r>
      <w:proofErr w:type="spellEnd"/>
      <w:r w:rsidRPr="006D5AEA">
        <w:rPr>
          <w:rFonts w:ascii="Times New Roman" w:hAnsi="Times New Roman" w:cs="Times New Roman"/>
          <w:sz w:val="28"/>
          <w:szCs w:val="28"/>
        </w:rPr>
        <w:t xml:space="preserve"> </w:t>
      </w:r>
      <w:proofErr w:type="spellStart"/>
      <w:r w:rsidRPr="006D5AEA">
        <w:rPr>
          <w:rFonts w:ascii="Times New Roman" w:hAnsi="Times New Roman" w:cs="Times New Roman"/>
          <w:sz w:val="28"/>
          <w:szCs w:val="28"/>
        </w:rPr>
        <w:t>phố</w:t>
      </w:r>
      <w:proofErr w:type="spellEnd"/>
      <w:r w:rsidRPr="006D5AEA">
        <w:rPr>
          <w:rFonts w:ascii="Times New Roman" w:hAnsi="Times New Roman" w:cs="Times New Roman"/>
          <w:sz w:val="28"/>
          <w:szCs w:val="28"/>
        </w:rPr>
        <w:t>.</w:t>
      </w:r>
    </w:p>
    <w:p w14:paraId="4BE3B844" w14:textId="5BCBC3F1" w:rsidR="00A42DBD" w:rsidRPr="00AE6A95" w:rsidRDefault="00A42DBD" w:rsidP="001D4DF1">
      <w:pPr>
        <w:spacing w:before="120" w:after="0" w:line="340" w:lineRule="exact"/>
        <w:ind w:firstLine="720"/>
        <w:jc w:val="both"/>
        <w:rPr>
          <w:rFonts w:ascii="Times New Roman" w:eastAsia="Times New Roman" w:hAnsi="Times New Roman" w:cs="Times New Roman"/>
          <w:color w:val="EE0000"/>
          <w:sz w:val="28"/>
          <w:szCs w:val="28"/>
        </w:rPr>
      </w:pPr>
      <w:r w:rsidRPr="00AE6A95">
        <w:rPr>
          <w:rFonts w:ascii="Times New Roman" w:eastAsia="Times New Roman" w:hAnsi="Times New Roman" w:cs="Times New Roman"/>
          <w:color w:val="EE0000"/>
          <w:sz w:val="28"/>
          <w:szCs w:val="28"/>
        </w:rPr>
        <w:t xml:space="preserve">- </w:t>
      </w:r>
      <w:r w:rsidR="006375D3">
        <w:rPr>
          <w:rFonts w:ascii="Times New Roman" w:eastAsia="Times New Roman" w:hAnsi="Times New Roman" w:cs="Times New Roman"/>
          <w:color w:val="EE0000"/>
          <w:sz w:val="28"/>
          <w:szCs w:val="28"/>
          <w:lang w:val="vi-VN"/>
        </w:rPr>
        <w:t>Đề án</w:t>
      </w:r>
      <w:r w:rsidRPr="00AE6A95">
        <w:rPr>
          <w:rFonts w:ascii="Times New Roman" w:eastAsia="Times New Roman" w:hAnsi="Times New Roman" w:cs="Times New Roman"/>
          <w:color w:val="EE0000"/>
          <w:sz w:val="28"/>
          <w:szCs w:val="28"/>
          <w:lang w:val="vi-VN"/>
        </w:rPr>
        <w:t xml:space="preserve"> số </w:t>
      </w:r>
      <w:proofErr w:type="gramStart"/>
      <w:r w:rsidRPr="00AE6A95">
        <w:rPr>
          <w:rFonts w:ascii="Times New Roman" w:eastAsia="Times New Roman" w:hAnsi="Times New Roman" w:cs="Times New Roman"/>
          <w:color w:val="EE0000"/>
          <w:sz w:val="28"/>
          <w:szCs w:val="28"/>
          <w:lang w:val="vi-VN"/>
        </w:rPr>
        <w:t>…..</w:t>
      </w:r>
      <w:proofErr w:type="gramEnd"/>
      <w:r w:rsidRPr="00AE6A95">
        <w:rPr>
          <w:rFonts w:ascii="Times New Roman" w:eastAsia="Times New Roman" w:hAnsi="Times New Roman" w:cs="Times New Roman"/>
          <w:color w:val="EE0000"/>
          <w:sz w:val="28"/>
          <w:szCs w:val="28"/>
          <w:lang w:val="vi-VN"/>
        </w:rPr>
        <w:t xml:space="preserve">/PA-UBND ngày </w:t>
      </w:r>
      <w:proofErr w:type="gramStart"/>
      <w:r w:rsidRPr="00AE6A95">
        <w:rPr>
          <w:rFonts w:ascii="Times New Roman" w:eastAsia="Times New Roman" w:hAnsi="Times New Roman" w:cs="Times New Roman"/>
          <w:color w:val="EE0000"/>
          <w:sz w:val="28"/>
          <w:szCs w:val="28"/>
          <w:lang w:val="vi-VN"/>
        </w:rPr>
        <w:t>…..</w:t>
      </w:r>
      <w:proofErr w:type="gramEnd"/>
      <w:r w:rsidRPr="00AE6A95">
        <w:rPr>
          <w:rFonts w:ascii="Times New Roman" w:eastAsia="Times New Roman" w:hAnsi="Times New Roman" w:cs="Times New Roman"/>
          <w:color w:val="EE0000"/>
          <w:sz w:val="28"/>
          <w:szCs w:val="28"/>
        </w:rPr>
        <w:t xml:space="preserve"> </w:t>
      </w:r>
      <w:proofErr w:type="spellStart"/>
      <w:r w:rsidRPr="00AE6A95">
        <w:rPr>
          <w:rFonts w:ascii="Times New Roman" w:eastAsia="Times New Roman" w:hAnsi="Times New Roman" w:cs="Times New Roman"/>
          <w:color w:val="EE0000"/>
          <w:sz w:val="28"/>
          <w:szCs w:val="28"/>
        </w:rPr>
        <w:t>tháng</w:t>
      </w:r>
      <w:proofErr w:type="spellEnd"/>
      <w:r w:rsidRPr="00AE6A95">
        <w:rPr>
          <w:rFonts w:ascii="Times New Roman" w:eastAsia="Times New Roman" w:hAnsi="Times New Roman" w:cs="Times New Roman"/>
          <w:color w:val="EE0000"/>
          <w:sz w:val="28"/>
          <w:szCs w:val="28"/>
        </w:rPr>
        <w:t xml:space="preserve"> </w:t>
      </w:r>
      <w:proofErr w:type="gramStart"/>
      <w:r w:rsidRPr="00AE6A95">
        <w:rPr>
          <w:rFonts w:ascii="Times New Roman" w:eastAsia="Times New Roman" w:hAnsi="Times New Roman" w:cs="Times New Roman"/>
          <w:color w:val="EE0000"/>
          <w:sz w:val="28"/>
          <w:szCs w:val="28"/>
          <w:lang w:val="vi-VN"/>
        </w:rPr>
        <w:t>…..</w:t>
      </w:r>
      <w:proofErr w:type="gramEnd"/>
      <w:r w:rsidRPr="00AE6A95">
        <w:rPr>
          <w:rFonts w:ascii="Times New Roman" w:eastAsia="Times New Roman" w:hAnsi="Times New Roman" w:cs="Times New Roman"/>
          <w:color w:val="EE0000"/>
          <w:sz w:val="28"/>
          <w:szCs w:val="28"/>
        </w:rPr>
        <w:t xml:space="preserve"> </w:t>
      </w:r>
      <w:proofErr w:type="spellStart"/>
      <w:r w:rsidRPr="00AE6A95">
        <w:rPr>
          <w:rFonts w:ascii="Times New Roman" w:eastAsia="Times New Roman" w:hAnsi="Times New Roman" w:cs="Times New Roman"/>
          <w:color w:val="EE0000"/>
          <w:sz w:val="28"/>
          <w:szCs w:val="28"/>
        </w:rPr>
        <w:t>năm</w:t>
      </w:r>
      <w:proofErr w:type="spellEnd"/>
      <w:r w:rsidRPr="00AE6A95">
        <w:rPr>
          <w:rFonts w:ascii="Times New Roman" w:eastAsia="Times New Roman" w:hAnsi="Times New Roman" w:cs="Times New Roman"/>
          <w:color w:val="EE0000"/>
          <w:sz w:val="28"/>
          <w:szCs w:val="28"/>
        </w:rPr>
        <w:t xml:space="preserve"> </w:t>
      </w:r>
      <w:r w:rsidRPr="00AE6A95">
        <w:rPr>
          <w:rFonts w:ascii="Times New Roman" w:eastAsia="Times New Roman" w:hAnsi="Times New Roman" w:cs="Times New Roman"/>
          <w:color w:val="EE0000"/>
          <w:sz w:val="28"/>
          <w:szCs w:val="28"/>
          <w:lang w:val="vi-VN"/>
        </w:rPr>
        <w:t xml:space="preserve">2026 của </w:t>
      </w:r>
      <w:proofErr w:type="spellStart"/>
      <w:r w:rsidRPr="00AE6A95">
        <w:rPr>
          <w:rFonts w:ascii="Times New Roman" w:eastAsia="Times New Roman" w:hAnsi="Times New Roman" w:cs="Times New Roman"/>
          <w:color w:val="EE0000"/>
          <w:sz w:val="28"/>
          <w:szCs w:val="28"/>
        </w:rPr>
        <w:t>Ủy</w:t>
      </w:r>
      <w:proofErr w:type="spellEnd"/>
      <w:r w:rsidRPr="00AE6A95">
        <w:rPr>
          <w:rFonts w:ascii="Times New Roman" w:eastAsia="Times New Roman" w:hAnsi="Times New Roman" w:cs="Times New Roman"/>
          <w:color w:val="EE0000"/>
          <w:sz w:val="28"/>
          <w:szCs w:val="28"/>
        </w:rPr>
        <w:t xml:space="preserve"> ban </w:t>
      </w:r>
      <w:proofErr w:type="spellStart"/>
      <w:r w:rsidRPr="00AE6A95">
        <w:rPr>
          <w:rFonts w:ascii="Times New Roman" w:eastAsia="Times New Roman" w:hAnsi="Times New Roman" w:cs="Times New Roman"/>
          <w:color w:val="EE0000"/>
          <w:sz w:val="28"/>
          <w:szCs w:val="28"/>
        </w:rPr>
        <w:t>nhân</w:t>
      </w:r>
      <w:proofErr w:type="spellEnd"/>
      <w:r w:rsidRPr="00AE6A95">
        <w:rPr>
          <w:rFonts w:ascii="Times New Roman" w:eastAsia="Times New Roman" w:hAnsi="Times New Roman" w:cs="Times New Roman"/>
          <w:color w:val="EE0000"/>
          <w:sz w:val="28"/>
          <w:szCs w:val="28"/>
        </w:rPr>
        <w:t xml:space="preserve"> </w:t>
      </w:r>
      <w:proofErr w:type="spellStart"/>
      <w:r w:rsidRPr="00AE6A95">
        <w:rPr>
          <w:rFonts w:ascii="Times New Roman" w:eastAsia="Times New Roman" w:hAnsi="Times New Roman" w:cs="Times New Roman"/>
          <w:color w:val="EE0000"/>
          <w:sz w:val="28"/>
          <w:szCs w:val="28"/>
        </w:rPr>
        <w:t>dân</w:t>
      </w:r>
      <w:proofErr w:type="spellEnd"/>
      <w:r w:rsidRPr="00AE6A95">
        <w:rPr>
          <w:rFonts w:ascii="Times New Roman" w:eastAsia="Times New Roman" w:hAnsi="Times New Roman" w:cs="Times New Roman"/>
          <w:color w:val="EE0000"/>
          <w:sz w:val="28"/>
          <w:szCs w:val="28"/>
          <w:lang w:val="vi-VN"/>
        </w:rPr>
        <w:t xml:space="preserve"> tỉnh </w:t>
      </w:r>
      <w:r w:rsidRPr="00AE6A95">
        <w:rPr>
          <w:rFonts w:ascii="Times New Roman" w:eastAsia="Times New Roman" w:hAnsi="Times New Roman" w:cs="Times New Roman"/>
          <w:color w:val="EE0000"/>
          <w:sz w:val="28"/>
          <w:szCs w:val="28"/>
        </w:rPr>
        <w:t>Bắc Ninh</w:t>
      </w:r>
      <w:r w:rsidRPr="00AE6A95">
        <w:rPr>
          <w:rFonts w:ascii="Times New Roman" w:eastAsia="Times New Roman" w:hAnsi="Times New Roman" w:cs="Times New Roman"/>
          <w:color w:val="EE0000"/>
          <w:sz w:val="28"/>
          <w:szCs w:val="28"/>
          <w:lang w:val="vi-VN"/>
        </w:rPr>
        <w:t xml:space="preserve"> về sắp xếp thôn, tổ dân phố trên địa bàn tỉnh;</w:t>
      </w:r>
    </w:p>
    <w:p w14:paraId="14FC99B2" w14:textId="1BFF9306" w:rsidR="00F77905" w:rsidRPr="007D4D37" w:rsidRDefault="00F77905"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Công </w:t>
      </w:r>
      <w:proofErr w:type="spellStart"/>
      <w:r w:rsidRPr="007D4D37">
        <w:rPr>
          <w:rFonts w:ascii="Times New Roman" w:hAnsi="Times New Roman" w:cs="Times New Roman"/>
          <w:sz w:val="28"/>
          <w:szCs w:val="28"/>
        </w:rPr>
        <w:t>văn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số</w:t>
      </w:r>
      <w:proofErr w:type="spellEnd"/>
      <w:r w:rsidRPr="007D4D37">
        <w:rPr>
          <w:rFonts w:ascii="Times New Roman" w:hAnsi="Times New Roman" w:cs="Times New Roman"/>
          <w:sz w:val="28"/>
          <w:szCs w:val="28"/>
        </w:rPr>
        <w:t xml:space="preserve"> 5115/UBND-NC </w:t>
      </w:r>
      <w:proofErr w:type="spellStart"/>
      <w:r w:rsidRPr="007D4D37">
        <w:rPr>
          <w:rFonts w:ascii="Times New Roman" w:hAnsi="Times New Roman" w:cs="Times New Roman"/>
          <w:sz w:val="28"/>
          <w:szCs w:val="28"/>
        </w:rPr>
        <w:t>ngày</w:t>
      </w:r>
      <w:proofErr w:type="spellEnd"/>
      <w:r w:rsidRPr="007D4D37">
        <w:rPr>
          <w:rFonts w:ascii="Times New Roman" w:hAnsi="Times New Roman" w:cs="Times New Roman"/>
          <w:sz w:val="28"/>
          <w:szCs w:val="28"/>
        </w:rPr>
        <w:t xml:space="preserve"> 25/5/2026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Chủ</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tịch</w:t>
      </w:r>
      <w:proofErr w:type="spellEnd"/>
      <w:r w:rsidRPr="007D4D37">
        <w:rPr>
          <w:rFonts w:ascii="Times New Roman" w:hAnsi="Times New Roman" w:cs="Times New Roman"/>
          <w:sz w:val="28"/>
          <w:szCs w:val="28"/>
        </w:rPr>
        <w:t xml:space="preserve"> UBND </w:t>
      </w:r>
      <w:proofErr w:type="spellStart"/>
      <w:r w:rsidRPr="007D4D37">
        <w:rPr>
          <w:rFonts w:ascii="Times New Roman" w:hAnsi="Times New Roman" w:cs="Times New Roman"/>
          <w:sz w:val="28"/>
          <w:szCs w:val="28"/>
        </w:rPr>
        <w:t>tỉnh</w:t>
      </w:r>
      <w:proofErr w:type="spellEnd"/>
      <w:r w:rsidRPr="007D4D37">
        <w:rPr>
          <w:rFonts w:ascii="Times New Roman" w:hAnsi="Times New Roman" w:cs="Times New Roman"/>
          <w:sz w:val="28"/>
          <w:szCs w:val="28"/>
        </w:rPr>
        <w:t xml:space="preserve"> Bắc Ninh </w:t>
      </w:r>
      <w:proofErr w:type="spellStart"/>
      <w:r w:rsidRPr="007D4D37">
        <w:rPr>
          <w:rFonts w:ascii="Times New Roman" w:hAnsi="Times New Roman" w:cs="Times New Roman"/>
          <w:sz w:val="28"/>
          <w:szCs w:val="28"/>
        </w:rPr>
        <w:t>về</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việc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phố</w:t>
      </w:r>
      <w:proofErr w:type="spellEnd"/>
      <w:r w:rsidRPr="007D4D37">
        <w:rPr>
          <w:rFonts w:ascii="Times New Roman" w:hAnsi="Times New Roman" w:cs="Times New Roman"/>
          <w:sz w:val="28"/>
          <w:szCs w:val="28"/>
        </w:rPr>
        <w:t>;</w:t>
      </w:r>
    </w:p>
    <w:p w14:paraId="30B03B0C" w14:textId="7B2B46D7" w:rsidR="004B3F4E" w:rsidRDefault="00F307F1" w:rsidP="001D4DF1">
      <w:pPr>
        <w:spacing w:before="120" w:after="0" w:line="340" w:lineRule="exact"/>
        <w:ind w:firstLine="720"/>
        <w:jc w:val="both"/>
        <w:rPr>
          <w:rFonts w:ascii="Times New Roman" w:eastAsia="Times New Roman" w:hAnsi="Times New Roman" w:cs="Times New Roman"/>
          <w:sz w:val="28"/>
          <w:szCs w:val="28"/>
          <w:shd w:val="clear" w:color="auto" w:fill="FFFFFF"/>
        </w:rPr>
      </w:pPr>
      <w:r w:rsidRPr="007D4D37">
        <w:rPr>
          <w:rFonts w:ascii="Times New Roman" w:hAnsi="Times New Roman" w:cs="Times New Roman"/>
          <w:sz w:val="28"/>
          <w:szCs w:val="28"/>
        </w:rPr>
        <w:t xml:space="preserve">- </w:t>
      </w:r>
      <w:r w:rsidRPr="007D4D37">
        <w:rPr>
          <w:rFonts w:ascii="Times New Roman" w:eastAsia="Times New Roman" w:hAnsi="Times New Roman" w:cs="Times New Roman"/>
          <w:sz w:val="28"/>
          <w:szCs w:val="28"/>
          <w:shd w:val="clear" w:color="auto" w:fill="FFFFFF"/>
          <w:lang w:val="vi"/>
        </w:rPr>
        <w:t>Công văn số 2320/SNV-XDCQ ngày 21/5/2026 của Sở Nội vụ tỉnh Bắc Ninh về việc hướng dẫn sắp xếp thôn, tổ dân phố</w:t>
      </w:r>
      <w:r w:rsidR="008257DD">
        <w:rPr>
          <w:rFonts w:ascii="Times New Roman" w:eastAsia="Times New Roman" w:hAnsi="Times New Roman" w:cs="Times New Roman"/>
          <w:sz w:val="28"/>
          <w:szCs w:val="28"/>
          <w:shd w:val="clear" w:color="auto" w:fill="FFFFFF"/>
        </w:rPr>
        <w:t>;</w:t>
      </w:r>
    </w:p>
    <w:p w14:paraId="373069AC" w14:textId="501094CD" w:rsidR="008257DD" w:rsidRPr="007D4D37" w:rsidRDefault="008257DD" w:rsidP="001D4DF1">
      <w:pPr>
        <w:spacing w:before="120" w:after="0" w:line="340" w:lineRule="exact"/>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Quy </w:t>
      </w:r>
      <w:proofErr w:type="spellStart"/>
      <w:r>
        <w:rPr>
          <w:rFonts w:ascii="Times New Roman" w:eastAsia="Times New Roman" w:hAnsi="Times New Roman" w:cs="Times New Roman"/>
          <w:sz w:val="28"/>
          <w:szCs w:val="28"/>
          <w:shd w:val="clear" w:color="auto" w:fill="FFFFFF"/>
        </w:rPr>
        <w:t>định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số</w:t>
      </w:r>
      <w:proofErr w:type="spellEnd"/>
      <w:r>
        <w:rPr>
          <w:rFonts w:ascii="Times New Roman" w:eastAsia="Times New Roman" w:hAnsi="Times New Roman" w:cs="Times New Roman"/>
          <w:sz w:val="28"/>
          <w:szCs w:val="28"/>
          <w:shd w:val="clear" w:color="auto" w:fill="FFFFFF"/>
        </w:rPr>
        <w:t xml:space="preserve"> 285-QĐ/ĐU </w:t>
      </w:r>
      <w:proofErr w:type="spellStart"/>
      <w:r>
        <w:rPr>
          <w:rFonts w:ascii="Times New Roman" w:eastAsia="Times New Roman" w:hAnsi="Times New Roman" w:cs="Times New Roman"/>
          <w:sz w:val="28"/>
          <w:szCs w:val="28"/>
          <w:shd w:val="clear" w:color="auto" w:fill="FFFFFF"/>
        </w:rPr>
        <w:t>ngày</w:t>
      </w:r>
      <w:proofErr w:type="spellEnd"/>
      <w:r>
        <w:rPr>
          <w:rFonts w:ascii="Times New Roman" w:eastAsia="Times New Roman" w:hAnsi="Times New Roman" w:cs="Times New Roman"/>
          <w:sz w:val="28"/>
          <w:szCs w:val="28"/>
          <w:shd w:val="clear" w:color="auto" w:fill="FFFFFF"/>
        </w:rPr>
        <w:t xml:space="preserve"> 25/9/2025 </w:t>
      </w:r>
      <w:proofErr w:type="spellStart"/>
      <w:r>
        <w:rPr>
          <w:rFonts w:ascii="Times New Roman" w:eastAsia="Times New Roman" w:hAnsi="Times New Roman" w:cs="Times New Roman"/>
          <w:sz w:val="28"/>
          <w:szCs w:val="28"/>
          <w:shd w:val="clear" w:color="auto" w:fill="FFFFFF"/>
        </w:rPr>
        <w:t>của</w:t>
      </w:r>
      <w:proofErr w:type="spellEnd"/>
      <w:r>
        <w:rPr>
          <w:rFonts w:ascii="Times New Roman" w:eastAsia="Times New Roman" w:hAnsi="Times New Roman" w:cs="Times New Roman"/>
          <w:sz w:val="28"/>
          <w:szCs w:val="28"/>
          <w:shd w:val="clear" w:color="auto" w:fill="FFFFFF"/>
        </w:rPr>
        <w:t xml:space="preserve"> Ban Thường </w:t>
      </w:r>
      <w:proofErr w:type="spellStart"/>
      <w:r>
        <w:rPr>
          <w:rFonts w:ascii="Times New Roman" w:eastAsia="Times New Roman" w:hAnsi="Times New Roman" w:cs="Times New Roman"/>
          <w:sz w:val="28"/>
          <w:szCs w:val="28"/>
          <w:shd w:val="clear" w:color="auto" w:fill="FFFFFF"/>
        </w:rPr>
        <w:t>vụ</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Đảng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ủy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xã</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Nhã</w:t>
      </w:r>
      <w:proofErr w:type="spellEnd"/>
      <w:r>
        <w:rPr>
          <w:rFonts w:ascii="Times New Roman" w:eastAsia="Times New Roman" w:hAnsi="Times New Roman" w:cs="Times New Roman"/>
          <w:sz w:val="28"/>
          <w:szCs w:val="28"/>
          <w:shd w:val="clear" w:color="auto" w:fill="FFFFFF"/>
        </w:rPr>
        <w:t xml:space="preserve"> Nam </w:t>
      </w:r>
      <w:proofErr w:type="spellStart"/>
      <w:r w:rsidRPr="008257DD">
        <w:rPr>
          <w:rFonts w:ascii="Times New Roman" w:eastAsia="Times New Roman" w:hAnsi="Times New Roman" w:cs="Times New Roman"/>
          <w:sz w:val="28"/>
          <w:szCs w:val="28"/>
          <w:shd w:val="clear" w:color="auto" w:fill="FFFFFF"/>
        </w:rPr>
        <w:t>về</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phân</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cấp</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quản</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lý</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tổ</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chức</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bộ</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máy</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cán</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bộ</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và</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bổ</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nhiệm</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giới</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thiệu</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cán</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bộ</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ứng</w:t>
      </w:r>
      <w:proofErr w:type="spellEnd"/>
      <w:r w:rsidRPr="008257DD">
        <w:rPr>
          <w:rFonts w:ascii="Times New Roman" w:eastAsia="Times New Roman" w:hAnsi="Times New Roman" w:cs="Times New Roman"/>
          <w:sz w:val="28"/>
          <w:szCs w:val="28"/>
          <w:shd w:val="clear" w:color="auto" w:fill="FFFFFF"/>
        </w:rPr>
        <w:t xml:space="preserve"> </w:t>
      </w:r>
      <w:proofErr w:type="spellStart"/>
      <w:r w:rsidRPr="008257DD">
        <w:rPr>
          <w:rFonts w:ascii="Times New Roman" w:eastAsia="Times New Roman" w:hAnsi="Times New Roman" w:cs="Times New Roman"/>
          <w:sz w:val="28"/>
          <w:szCs w:val="28"/>
          <w:shd w:val="clear" w:color="auto" w:fill="FFFFFF"/>
        </w:rPr>
        <w:t>cử</w:t>
      </w:r>
      <w:proofErr w:type="spellEnd"/>
      <w:r>
        <w:rPr>
          <w:rFonts w:ascii="Times New Roman" w:eastAsia="Times New Roman" w:hAnsi="Times New Roman" w:cs="Times New Roman"/>
          <w:sz w:val="28"/>
          <w:szCs w:val="28"/>
          <w:shd w:val="clear" w:color="auto" w:fill="FFFFFF"/>
        </w:rPr>
        <w:t>;</w:t>
      </w:r>
    </w:p>
    <w:p w14:paraId="469DEC6E" w14:textId="464993A7" w:rsidR="00161C62" w:rsidRPr="007D4D37" w:rsidRDefault="00161C62" w:rsidP="001D4DF1">
      <w:pPr>
        <w:spacing w:before="120" w:after="0" w:line="340" w:lineRule="exact"/>
        <w:ind w:firstLine="720"/>
        <w:jc w:val="both"/>
        <w:rPr>
          <w:rFonts w:ascii="Times New Roman" w:eastAsia="Times New Roman" w:hAnsi="Times New Roman" w:cs="Times New Roman"/>
          <w:sz w:val="28"/>
          <w:szCs w:val="28"/>
          <w:shd w:val="clear" w:color="auto" w:fill="FFFFFF"/>
        </w:rPr>
      </w:pPr>
      <w:r w:rsidRPr="007D4D37">
        <w:rPr>
          <w:rFonts w:ascii="Times New Roman" w:eastAsia="Times New Roman" w:hAnsi="Times New Roman" w:cs="Times New Roman"/>
          <w:sz w:val="28"/>
          <w:szCs w:val="28"/>
          <w:shd w:val="clear" w:color="auto" w:fill="FFFFFF"/>
        </w:rPr>
        <w:t xml:space="preserve">- </w:t>
      </w:r>
      <w:proofErr w:type="spellStart"/>
      <w:r w:rsidRPr="007D4D37">
        <w:rPr>
          <w:rFonts w:ascii="Times New Roman" w:eastAsia="Times New Roman" w:hAnsi="Times New Roman" w:cs="Times New Roman"/>
          <w:sz w:val="28"/>
          <w:szCs w:val="28"/>
          <w:shd w:val="clear" w:color="auto" w:fill="FFFFFF"/>
        </w:rPr>
        <w:t>Kế</w:t>
      </w:r>
      <w:proofErr w:type="spellEnd"/>
      <w:r w:rsidRPr="007D4D37">
        <w:rPr>
          <w:rFonts w:ascii="Times New Roman" w:eastAsia="Times New Roman" w:hAnsi="Times New Roman" w:cs="Times New Roman"/>
          <w:sz w:val="28"/>
          <w:szCs w:val="28"/>
          <w:shd w:val="clear" w:color="auto" w:fill="FFFFFF"/>
        </w:rPr>
        <w:t xml:space="preserve"> </w:t>
      </w:r>
      <w:proofErr w:type="spellStart"/>
      <w:r w:rsidRPr="007D4D37">
        <w:rPr>
          <w:rFonts w:ascii="Times New Roman" w:eastAsia="Times New Roman" w:hAnsi="Times New Roman" w:cs="Times New Roman"/>
          <w:sz w:val="28"/>
          <w:szCs w:val="28"/>
          <w:shd w:val="clear" w:color="auto" w:fill="FFFFFF"/>
        </w:rPr>
        <w:t>hoạch</w:t>
      </w:r>
      <w:proofErr w:type="spellEnd"/>
      <w:r w:rsidRPr="007D4D37">
        <w:rPr>
          <w:rFonts w:ascii="Times New Roman" w:eastAsia="Times New Roman" w:hAnsi="Times New Roman" w:cs="Times New Roman"/>
          <w:sz w:val="28"/>
          <w:szCs w:val="28"/>
          <w:shd w:val="clear" w:color="auto" w:fill="FFFFFF"/>
        </w:rPr>
        <w:t xml:space="preserve"> </w:t>
      </w:r>
      <w:proofErr w:type="spellStart"/>
      <w:r w:rsidRPr="007D4D37">
        <w:rPr>
          <w:rFonts w:ascii="Times New Roman" w:eastAsia="Times New Roman" w:hAnsi="Times New Roman" w:cs="Times New Roman"/>
          <w:sz w:val="28"/>
          <w:szCs w:val="28"/>
          <w:shd w:val="clear" w:color="auto" w:fill="FFFFFF"/>
        </w:rPr>
        <w:t>số</w:t>
      </w:r>
      <w:proofErr w:type="spellEnd"/>
      <w:r w:rsidRPr="007D4D37">
        <w:rPr>
          <w:rFonts w:ascii="Times New Roman" w:eastAsia="Times New Roman" w:hAnsi="Times New Roman" w:cs="Times New Roman"/>
          <w:sz w:val="28"/>
          <w:szCs w:val="28"/>
          <w:shd w:val="clear" w:color="auto" w:fill="FFFFFF"/>
        </w:rPr>
        <w:t xml:space="preserve"> </w:t>
      </w:r>
      <w:r w:rsidR="007D4D37" w:rsidRPr="007D4D37">
        <w:rPr>
          <w:rFonts w:ascii="Times New Roman" w:hAnsi="Times New Roman" w:cs="Times New Roman"/>
          <w:sz w:val="28"/>
          <w:szCs w:val="28"/>
          <w:shd w:val="clear" w:color="auto" w:fill="FBFAF9"/>
        </w:rPr>
        <w:t xml:space="preserve">31/KH-UBND </w:t>
      </w:r>
      <w:proofErr w:type="spellStart"/>
      <w:r w:rsidR="007D4D37" w:rsidRPr="007D4D37">
        <w:rPr>
          <w:rFonts w:ascii="Times New Roman" w:hAnsi="Times New Roman" w:cs="Times New Roman"/>
          <w:sz w:val="28"/>
          <w:szCs w:val="28"/>
          <w:shd w:val="clear" w:color="auto" w:fill="FBFAF9"/>
        </w:rPr>
        <w:t>ngày</w:t>
      </w:r>
      <w:proofErr w:type="spellEnd"/>
      <w:r w:rsidR="007D4D37" w:rsidRPr="007D4D37">
        <w:rPr>
          <w:rFonts w:ascii="Times New Roman" w:hAnsi="Times New Roman" w:cs="Times New Roman"/>
          <w:sz w:val="28"/>
          <w:szCs w:val="28"/>
          <w:shd w:val="clear" w:color="auto" w:fill="FBFAF9"/>
        </w:rPr>
        <w:t xml:space="preserve"> 22/5/2026 </w:t>
      </w:r>
      <w:proofErr w:type="spellStart"/>
      <w:r w:rsidR="007D4D37" w:rsidRPr="007D4D37">
        <w:rPr>
          <w:rFonts w:ascii="Times New Roman" w:hAnsi="Times New Roman" w:cs="Times New Roman"/>
          <w:sz w:val="28"/>
          <w:szCs w:val="28"/>
          <w:shd w:val="clear" w:color="auto" w:fill="FBFAF9"/>
        </w:rPr>
        <w:t>của</w:t>
      </w:r>
      <w:proofErr w:type="spellEnd"/>
      <w:r w:rsidR="007D4D37" w:rsidRPr="007D4D37">
        <w:rPr>
          <w:rFonts w:ascii="Times New Roman" w:hAnsi="Times New Roman" w:cs="Times New Roman"/>
          <w:sz w:val="28"/>
          <w:szCs w:val="28"/>
          <w:shd w:val="clear" w:color="auto" w:fill="FBFAF9"/>
        </w:rPr>
        <w:t xml:space="preserve"> UBND </w:t>
      </w:r>
      <w:proofErr w:type="spellStart"/>
      <w:r w:rsidR="007D4D37" w:rsidRPr="007D4D37">
        <w:rPr>
          <w:rFonts w:ascii="Times New Roman" w:hAnsi="Times New Roman" w:cs="Times New Roman"/>
          <w:sz w:val="28"/>
          <w:szCs w:val="28"/>
          <w:shd w:val="clear" w:color="auto" w:fill="FBFAF9"/>
        </w:rPr>
        <w:t>xã</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Nhã</w:t>
      </w:r>
      <w:proofErr w:type="spellEnd"/>
      <w:r w:rsidR="007D4D37" w:rsidRPr="007D4D37">
        <w:rPr>
          <w:rFonts w:ascii="Times New Roman" w:hAnsi="Times New Roman" w:cs="Times New Roman"/>
          <w:sz w:val="28"/>
          <w:szCs w:val="28"/>
          <w:shd w:val="clear" w:color="auto" w:fill="FBFAF9"/>
        </w:rPr>
        <w:t xml:space="preserve"> Nam </w:t>
      </w:r>
      <w:proofErr w:type="spellStart"/>
      <w:r w:rsidR="007D4D37" w:rsidRPr="007D4D37">
        <w:rPr>
          <w:rFonts w:ascii="Times New Roman" w:hAnsi="Times New Roman" w:cs="Times New Roman"/>
          <w:sz w:val="28"/>
          <w:szCs w:val="28"/>
          <w:shd w:val="clear" w:color="auto" w:fill="FBFAF9"/>
        </w:rPr>
        <w:t>về</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việc</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sắp</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xếp</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thôn</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và</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bố</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trí</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sử</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dụng</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chế</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độ</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đối</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với</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người</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hoạt</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động</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không</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chuyên</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trách</w:t>
      </w:r>
      <w:proofErr w:type="spellEnd"/>
      <w:r w:rsidR="007D4D37" w:rsidRPr="007D4D37">
        <w:rPr>
          <w:rFonts w:ascii="Times New Roman" w:hAnsi="Times New Roman" w:cs="Times New Roman"/>
          <w:sz w:val="28"/>
          <w:szCs w:val="28"/>
          <w:shd w:val="clear" w:color="auto" w:fill="FBFAF9"/>
        </w:rPr>
        <w:t xml:space="preserve"> ở </w:t>
      </w:r>
      <w:proofErr w:type="spellStart"/>
      <w:r w:rsidR="007D4D37" w:rsidRPr="007D4D37">
        <w:rPr>
          <w:rFonts w:ascii="Times New Roman" w:hAnsi="Times New Roman" w:cs="Times New Roman"/>
          <w:sz w:val="28"/>
          <w:szCs w:val="28"/>
          <w:shd w:val="clear" w:color="auto" w:fill="FBFAF9"/>
        </w:rPr>
        <w:t>thôn</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trên</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địa</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bàn</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xã</w:t>
      </w:r>
      <w:proofErr w:type="spellEnd"/>
      <w:r w:rsidR="007D4D37" w:rsidRPr="007D4D37">
        <w:rPr>
          <w:rFonts w:ascii="Times New Roman" w:hAnsi="Times New Roman" w:cs="Times New Roman"/>
          <w:sz w:val="28"/>
          <w:szCs w:val="28"/>
          <w:shd w:val="clear" w:color="auto" w:fill="FBFAF9"/>
        </w:rPr>
        <w:t xml:space="preserve"> </w:t>
      </w:r>
      <w:proofErr w:type="spellStart"/>
      <w:r w:rsidR="007D4D37" w:rsidRPr="007D4D37">
        <w:rPr>
          <w:rFonts w:ascii="Times New Roman" w:hAnsi="Times New Roman" w:cs="Times New Roman"/>
          <w:sz w:val="28"/>
          <w:szCs w:val="28"/>
          <w:shd w:val="clear" w:color="auto" w:fill="FBFAF9"/>
        </w:rPr>
        <w:t>Nhã</w:t>
      </w:r>
      <w:proofErr w:type="spellEnd"/>
      <w:r w:rsidR="007D4D37" w:rsidRPr="007D4D37">
        <w:rPr>
          <w:rFonts w:ascii="Times New Roman" w:hAnsi="Times New Roman" w:cs="Times New Roman"/>
          <w:sz w:val="28"/>
          <w:szCs w:val="28"/>
          <w:shd w:val="clear" w:color="auto" w:fill="FBFAF9"/>
        </w:rPr>
        <w:t xml:space="preserve"> Nam</w:t>
      </w:r>
      <w:r w:rsidR="008257DD">
        <w:rPr>
          <w:rFonts w:ascii="Times New Roman" w:hAnsi="Times New Roman" w:cs="Times New Roman"/>
          <w:sz w:val="28"/>
          <w:szCs w:val="28"/>
          <w:shd w:val="clear" w:color="auto" w:fill="FBFAF9"/>
        </w:rPr>
        <w:t>;</w:t>
      </w:r>
    </w:p>
    <w:p w14:paraId="00C5565E" w14:textId="499C912A" w:rsidR="00A42DBD" w:rsidRPr="007D4D37" w:rsidRDefault="00A42DBD" w:rsidP="001D4DF1">
      <w:pPr>
        <w:spacing w:before="120" w:after="0" w:line="340" w:lineRule="exact"/>
        <w:ind w:firstLine="720"/>
        <w:jc w:val="both"/>
        <w:rPr>
          <w:rFonts w:ascii="Times New Roman" w:hAnsi="Times New Roman" w:cs="Times New Roman"/>
          <w:sz w:val="28"/>
          <w:szCs w:val="28"/>
        </w:rPr>
      </w:pPr>
      <w:r w:rsidRPr="007D4D37">
        <w:rPr>
          <w:rFonts w:ascii="Times New Roman" w:eastAsia="Times New Roman" w:hAnsi="Times New Roman" w:cs="Times New Roman"/>
          <w:sz w:val="28"/>
          <w:szCs w:val="28"/>
          <w:shd w:val="clear" w:color="auto" w:fill="FFFFFF"/>
        </w:rPr>
        <w:t xml:space="preserve">- </w:t>
      </w:r>
      <w:r w:rsidR="007D4D37" w:rsidRPr="007D4D37">
        <w:rPr>
          <w:rFonts w:ascii="Times New Roman" w:eastAsia="Times New Roman" w:hAnsi="Times New Roman" w:cs="Times New Roman"/>
          <w:sz w:val="28"/>
          <w:szCs w:val="28"/>
        </w:rPr>
        <w:t xml:space="preserve">Công </w:t>
      </w:r>
      <w:proofErr w:type="spellStart"/>
      <w:r w:rsidR="007D4D37" w:rsidRPr="007D4D37">
        <w:rPr>
          <w:rFonts w:ascii="Times New Roman" w:eastAsia="Times New Roman" w:hAnsi="Times New Roman" w:cs="Times New Roman"/>
          <w:sz w:val="28"/>
          <w:szCs w:val="28"/>
        </w:rPr>
        <w:t>văn</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số</w:t>
      </w:r>
      <w:proofErr w:type="spellEnd"/>
      <w:r w:rsidR="007D4D37" w:rsidRPr="007D4D37">
        <w:rPr>
          <w:rFonts w:ascii="Times New Roman" w:eastAsia="Times New Roman" w:hAnsi="Times New Roman" w:cs="Times New Roman"/>
          <w:sz w:val="28"/>
          <w:szCs w:val="28"/>
        </w:rPr>
        <w:t xml:space="preserve"> 353-CV/ĐU </w:t>
      </w:r>
      <w:proofErr w:type="spellStart"/>
      <w:r w:rsidR="007D4D37" w:rsidRPr="007D4D37">
        <w:rPr>
          <w:rFonts w:ascii="Times New Roman" w:eastAsia="Times New Roman" w:hAnsi="Times New Roman" w:cs="Times New Roman"/>
          <w:sz w:val="28"/>
          <w:szCs w:val="28"/>
        </w:rPr>
        <w:t>ngày</w:t>
      </w:r>
      <w:proofErr w:type="spellEnd"/>
      <w:r w:rsidR="007D4D37" w:rsidRPr="007D4D37">
        <w:rPr>
          <w:rFonts w:ascii="Times New Roman" w:eastAsia="Times New Roman" w:hAnsi="Times New Roman" w:cs="Times New Roman"/>
          <w:sz w:val="28"/>
          <w:szCs w:val="28"/>
        </w:rPr>
        <w:t xml:space="preserve"> 24/5/2026 </w:t>
      </w:r>
      <w:proofErr w:type="spellStart"/>
      <w:r w:rsidR="007D4D37" w:rsidRPr="007D4D37">
        <w:rPr>
          <w:rFonts w:ascii="Times New Roman" w:eastAsia="Times New Roman" w:hAnsi="Times New Roman" w:cs="Times New Roman"/>
          <w:sz w:val="28"/>
          <w:szCs w:val="28"/>
        </w:rPr>
        <w:t>của</w:t>
      </w:r>
      <w:proofErr w:type="spellEnd"/>
      <w:r w:rsidR="007D4D37" w:rsidRPr="007D4D37">
        <w:rPr>
          <w:rFonts w:ascii="Times New Roman" w:eastAsia="Times New Roman" w:hAnsi="Times New Roman" w:cs="Times New Roman"/>
          <w:sz w:val="28"/>
          <w:szCs w:val="28"/>
        </w:rPr>
        <w:t xml:space="preserve"> Ban </w:t>
      </w:r>
      <w:proofErr w:type="spellStart"/>
      <w:r w:rsidR="007D4D37" w:rsidRPr="007D4D37">
        <w:rPr>
          <w:rFonts w:ascii="Times New Roman" w:eastAsia="Times New Roman" w:hAnsi="Times New Roman" w:cs="Times New Roman"/>
          <w:sz w:val="28"/>
          <w:szCs w:val="28"/>
        </w:rPr>
        <w:t>thường</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vụ</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Đảng</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ủy</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xã</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Nhã</w:t>
      </w:r>
      <w:proofErr w:type="spellEnd"/>
      <w:r w:rsidR="007D4D37" w:rsidRPr="007D4D37">
        <w:rPr>
          <w:rFonts w:ascii="Times New Roman" w:eastAsia="Times New Roman" w:hAnsi="Times New Roman" w:cs="Times New Roman"/>
          <w:sz w:val="28"/>
          <w:szCs w:val="28"/>
        </w:rPr>
        <w:t xml:space="preserve"> Nam </w:t>
      </w:r>
      <w:proofErr w:type="spellStart"/>
      <w:r w:rsidR="007D4D37" w:rsidRPr="007D4D37">
        <w:rPr>
          <w:rFonts w:ascii="Times New Roman" w:eastAsia="Times New Roman" w:hAnsi="Times New Roman" w:cs="Times New Roman"/>
          <w:sz w:val="28"/>
          <w:szCs w:val="28"/>
        </w:rPr>
        <w:t>về</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việc</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triển</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khai</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công</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tác</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sắp</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xếp</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thôn</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và</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bố</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trí</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sử</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dụng</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chế</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độ</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chính</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sách</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đối</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với</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người</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hoạt</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động</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không</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chuyên</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trách</w:t>
      </w:r>
      <w:proofErr w:type="spellEnd"/>
      <w:r w:rsidR="007D4D37" w:rsidRPr="007D4D37">
        <w:rPr>
          <w:rFonts w:ascii="Times New Roman" w:eastAsia="Times New Roman" w:hAnsi="Times New Roman" w:cs="Times New Roman"/>
          <w:sz w:val="28"/>
          <w:szCs w:val="28"/>
        </w:rPr>
        <w:t xml:space="preserve"> ở </w:t>
      </w:r>
      <w:proofErr w:type="spellStart"/>
      <w:r w:rsidR="007D4D37" w:rsidRPr="007D4D37">
        <w:rPr>
          <w:rFonts w:ascii="Times New Roman" w:eastAsia="Times New Roman" w:hAnsi="Times New Roman" w:cs="Times New Roman"/>
          <w:sz w:val="28"/>
          <w:szCs w:val="28"/>
        </w:rPr>
        <w:t>thôn</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trên</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địa</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bàn</w:t>
      </w:r>
      <w:proofErr w:type="spellEnd"/>
      <w:r w:rsidR="007D4D37" w:rsidRPr="007D4D37">
        <w:rPr>
          <w:rFonts w:ascii="Times New Roman" w:eastAsia="Times New Roman" w:hAnsi="Times New Roman" w:cs="Times New Roman"/>
          <w:sz w:val="28"/>
          <w:szCs w:val="28"/>
        </w:rPr>
        <w:t xml:space="preserve"> </w:t>
      </w:r>
      <w:proofErr w:type="spellStart"/>
      <w:r w:rsidR="007D4D37" w:rsidRPr="007D4D37">
        <w:rPr>
          <w:rFonts w:ascii="Times New Roman" w:eastAsia="Times New Roman" w:hAnsi="Times New Roman" w:cs="Times New Roman"/>
          <w:sz w:val="28"/>
          <w:szCs w:val="28"/>
        </w:rPr>
        <w:t>xã</w:t>
      </w:r>
      <w:proofErr w:type="spellEnd"/>
      <w:r w:rsidRPr="007D4D37">
        <w:rPr>
          <w:rFonts w:ascii="Times New Roman" w:eastAsia="Times New Roman" w:hAnsi="Times New Roman" w:cs="Times New Roman"/>
          <w:sz w:val="28"/>
          <w:szCs w:val="28"/>
        </w:rPr>
        <w:t>.</w:t>
      </w:r>
    </w:p>
    <w:p w14:paraId="3C5153A6" w14:textId="4E7FB760" w:rsidR="00D3553D" w:rsidRPr="007D4D37" w:rsidRDefault="00D3553D" w:rsidP="001D4DF1">
      <w:pPr>
        <w:spacing w:before="120" w:after="0" w:line="340" w:lineRule="exact"/>
        <w:ind w:firstLine="720"/>
        <w:jc w:val="both"/>
        <w:rPr>
          <w:rFonts w:ascii="Times New Roman" w:hAnsi="Times New Roman" w:cs="Times New Roman"/>
          <w:b/>
          <w:bCs/>
          <w:sz w:val="28"/>
          <w:szCs w:val="28"/>
        </w:rPr>
      </w:pPr>
      <w:r w:rsidRPr="007D4D37">
        <w:rPr>
          <w:rFonts w:ascii="Times New Roman" w:hAnsi="Times New Roman" w:cs="Times New Roman"/>
          <w:b/>
          <w:bCs/>
          <w:sz w:val="28"/>
          <w:szCs w:val="28"/>
        </w:rPr>
        <w:t xml:space="preserve">2. </w:t>
      </w:r>
      <w:proofErr w:type="spellStart"/>
      <w:r w:rsidRPr="007D4D37">
        <w:rPr>
          <w:rFonts w:ascii="Times New Roman" w:hAnsi="Times New Roman" w:cs="Times New Roman"/>
          <w:b/>
          <w:bCs/>
          <w:sz w:val="28"/>
          <w:szCs w:val="28"/>
        </w:rPr>
        <w:t>Căn</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cứ</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thực</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tiễn</w:t>
      </w:r>
      <w:proofErr w:type="spellEnd"/>
    </w:p>
    <w:p w14:paraId="77A873F8" w14:textId="56C1EFEB" w:rsidR="00F40354" w:rsidRPr="007D4D37" w:rsidRDefault="00F40354" w:rsidP="001D4DF1">
      <w:pPr>
        <w:spacing w:before="120" w:after="0" w:line="340" w:lineRule="exact"/>
        <w:ind w:firstLine="720"/>
        <w:jc w:val="both"/>
        <w:rPr>
          <w:rFonts w:ascii="Times New Roman" w:hAnsi="Times New Roman" w:cs="Times New Roman"/>
          <w:sz w:val="28"/>
          <w:szCs w:val="28"/>
        </w:rPr>
      </w:pPr>
      <w:proofErr w:type="spellStart"/>
      <w:r w:rsidRPr="007D4D37">
        <w:rPr>
          <w:rFonts w:ascii="Times New Roman" w:hAnsi="Times New Roman" w:cs="Times New Roman"/>
          <w:sz w:val="28"/>
          <w:szCs w:val="28"/>
        </w:rPr>
        <w:lastRenderedPageBreak/>
        <w:t>Hiện</w:t>
      </w:r>
      <w:proofErr w:type="spellEnd"/>
      <w:r w:rsidRPr="007D4D37">
        <w:rPr>
          <w:rFonts w:ascii="Times New Roman" w:hAnsi="Times New Roman" w:cs="Times New Roman"/>
          <w:sz w:val="28"/>
          <w:szCs w:val="28"/>
        </w:rPr>
        <w:t xml:space="preserve"> nay </w:t>
      </w:r>
      <w:proofErr w:type="spellStart"/>
      <w:r w:rsidRPr="007D4D37">
        <w:rPr>
          <w:rFonts w:ascii="Times New Roman" w:hAnsi="Times New Roman" w:cs="Times New Roman"/>
          <w:sz w:val="28"/>
          <w:szCs w:val="28"/>
        </w:rPr>
        <w:t>Đảng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nước</w:t>
      </w:r>
      <w:proofErr w:type="spellEnd"/>
      <w:r w:rsidRPr="007D4D37">
        <w:rPr>
          <w:rFonts w:ascii="Times New Roman" w:hAnsi="Times New Roman" w:cs="Times New Roman"/>
          <w:sz w:val="28"/>
          <w:szCs w:val="28"/>
        </w:rPr>
        <w:t xml:space="preserve"> </w:t>
      </w:r>
      <w:r w:rsidR="006B02E8">
        <w:rPr>
          <w:rFonts w:ascii="Times New Roman" w:hAnsi="Times New Roman" w:cs="Times New Roman"/>
          <w:sz w:val="28"/>
          <w:szCs w:val="28"/>
        </w:rPr>
        <w:t xml:space="preserve">ta </w:t>
      </w:r>
      <w:proofErr w:type="spellStart"/>
      <w:r w:rsidRPr="007D4D37">
        <w:rPr>
          <w:rFonts w:ascii="Times New Roman" w:hAnsi="Times New Roman" w:cs="Times New Roman"/>
          <w:sz w:val="28"/>
          <w:szCs w:val="28"/>
        </w:rPr>
        <w:t>đang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đẩy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mạnh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cuộc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đổi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chức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bộ</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máy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hệ</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thống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chính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trị</w:t>
      </w:r>
      <w:proofErr w:type="spellEnd"/>
      <w:r w:rsidRPr="007D4D37">
        <w:rPr>
          <w:rFonts w:ascii="Times New Roman" w:hAnsi="Times New Roman" w:cs="Times New Roman"/>
          <w:sz w:val="28"/>
          <w:szCs w:val="28"/>
        </w:rPr>
        <w:t xml:space="preserve"> ở </w:t>
      </w:r>
      <w:proofErr w:type="spellStart"/>
      <w:r w:rsidRPr="007D4D37">
        <w:rPr>
          <w:rFonts w:ascii="Times New Roman" w:hAnsi="Times New Roman" w:cs="Times New Roman"/>
          <w:sz w:val="28"/>
          <w:szCs w:val="28"/>
        </w:rPr>
        <w:t>cơ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sở</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theo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hướng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tinh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gọn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hoạt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động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giảm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đầu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mối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nâng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cao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chất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lượng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điều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hành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phục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vụ</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w:t>
      </w:r>
    </w:p>
    <w:p w14:paraId="2CDA5D31" w14:textId="7397D72F" w:rsidR="00F31753" w:rsidRDefault="00370506" w:rsidP="001D4DF1">
      <w:pPr>
        <w:spacing w:before="120" w:after="0" w:line="340" w:lineRule="exact"/>
        <w:ind w:firstLine="720"/>
        <w:jc w:val="both"/>
        <w:rPr>
          <w:rFonts w:ascii="Times New Roman" w:hAnsi="Times New Roman" w:cs="Times New Roman"/>
          <w:sz w:val="28"/>
          <w:szCs w:val="28"/>
        </w:rPr>
      </w:pPr>
      <w:proofErr w:type="spellStart"/>
      <w:r w:rsidRPr="007D4D37">
        <w:rPr>
          <w:rFonts w:ascii="Times New Roman" w:hAnsi="Times New Roman" w:cs="Times New Roman"/>
          <w:sz w:val="28"/>
          <w:szCs w:val="28"/>
        </w:rPr>
        <w:t>Xã</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Nhã</w:t>
      </w:r>
      <w:proofErr w:type="spellEnd"/>
      <w:r w:rsidRPr="007D4D37">
        <w:rPr>
          <w:rFonts w:ascii="Times New Roman" w:hAnsi="Times New Roman" w:cs="Times New Roman"/>
          <w:sz w:val="28"/>
          <w:szCs w:val="28"/>
        </w:rPr>
        <w:t xml:space="preserve"> Nam </w:t>
      </w:r>
      <w:proofErr w:type="spellStart"/>
      <w:r w:rsidR="00A11788" w:rsidRPr="007D4D37">
        <w:rPr>
          <w:rFonts w:ascii="Times New Roman" w:hAnsi="Times New Roman" w:cs="Times New Roman"/>
          <w:sz w:val="28"/>
          <w:szCs w:val="28"/>
        </w:rPr>
        <w:t>được</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thành</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lập</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trên</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cơ</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sở</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sáp</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nhập</w:t>
      </w:r>
      <w:proofErr w:type="spellEnd"/>
      <w:r w:rsidR="00A11788" w:rsidRPr="007D4D37">
        <w:rPr>
          <w:rFonts w:ascii="Times New Roman" w:hAnsi="Times New Roman" w:cs="Times New Roman"/>
          <w:sz w:val="28"/>
          <w:szCs w:val="28"/>
        </w:rPr>
        <w:t xml:space="preserve"> 04 </w:t>
      </w:r>
      <w:proofErr w:type="spellStart"/>
      <w:r w:rsidR="00A11788" w:rsidRPr="007D4D37">
        <w:rPr>
          <w:rFonts w:ascii="Times New Roman" w:hAnsi="Times New Roman" w:cs="Times New Roman"/>
          <w:sz w:val="28"/>
          <w:szCs w:val="28"/>
        </w:rPr>
        <w:t>xã</w:t>
      </w:r>
      <w:proofErr w:type="spellEnd"/>
      <w:r w:rsidR="00A11788" w:rsidRPr="007D4D37">
        <w:rPr>
          <w:rFonts w:ascii="Times New Roman" w:hAnsi="Times New Roman" w:cs="Times New Roman"/>
          <w:sz w:val="28"/>
          <w:szCs w:val="28"/>
        </w:rPr>
        <w:t>/</w:t>
      </w:r>
      <w:proofErr w:type="spellStart"/>
      <w:r w:rsidR="00A11788" w:rsidRPr="007D4D37">
        <w:rPr>
          <w:rFonts w:ascii="Times New Roman" w:hAnsi="Times New Roman" w:cs="Times New Roman"/>
          <w:sz w:val="28"/>
          <w:szCs w:val="28"/>
        </w:rPr>
        <w:t>thị</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trấn</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cũ</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gồm</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thị</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trấn</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Nhã</w:t>
      </w:r>
      <w:proofErr w:type="spellEnd"/>
      <w:r w:rsidR="00A11788" w:rsidRPr="007D4D37">
        <w:rPr>
          <w:rFonts w:ascii="Times New Roman" w:hAnsi="Times New Roman" w:cs="Times New Roman"/>
          <w:sz w:val="28"/>
          <w:szCs w:val="28"/>
        </w:rPr>
        <w:t xml:space="preserve"> Nam, </w:t>
      </w:r>
      <w:proofErr w:type="spellStart"/>
      <w:r w:rsidR="00A11788" w:rsidRPr="007D4D37">
        <w:rPr>
          <w:rFonts w:ascii="Times New Roman" w:hAnsi="Times New Roman" w:cs="Times New Roman"/>
          <w:sz w:val="28"/>
          <w:szCs w:val="28"/>
        </w:rPr>
        <w:t>các</w:t>
      </w:r>
      <w:proofErr w:type="spellEnd"/>
      <w:r w:rsidR="00A11788" w:rsidRPr="007D4D37">
        <w:rPr>
          <w:rFonts w:ascii="Times New Roman" w:hAnsi="Times New Roman" w:cs="Times New Roman"/>
          <w:sz w:val="28"/>
          <w:szCs w:val="28"/>
        </w:rPr>
        <w:t xml:space="preserve"> </w:t>
      </w:r>
      <w:proofErr w:type="spellStart"/>
      <w:r w:rsidR="00A11788" w:rsidRPr="007D4D37">
        <w:rPr>
          <w:rFonts w:ascii="Times New Roman" w:hAnsi="Times New Roman" w:cs="Times New Roman"/>
          <w:sz w:val="28"/>
          <w:szCs w:val="28"/>
        </w:rPr>
        <w:t>xã</w:t>
      </w:r>
      <w:proofErr w:type="spellEnd"/>
      <w:r w:rsidR="00A11788" w:rsidRPr="007D4D37">
        <w:rPr>
          <w:rFonts w:ascii="Times New Roman" w:hAnsi="Times New Roman" w:cs="Times New Roman"/>
          <w:sz w:val="28"/>
          <w:szCs w:val="28"/>
        </w:rPr>
        <w:t xml:space="preserve"> Liên Sơn, Tân Trung, An Dương; </w:t>
      </w:r>
      <w:proofErr w:type="spellStart"/>
      <w:r w:rsidR="00A11788" w:rsidRPr="007D4D37">
        <w:rPr>
          <w:rFonts w:ascii="Times New Roman" w:hAnsi="Times New Roman" w:cs="Times New Roman"/>
          <w:sz w:val="28"/>
          <w:szCs w:val="28"/>
        </w:rPr>
        <w:t>xã</w:t>
      </w:r>
      <w:proofErr w:type="spellEnd"/>
      <w:r w:rsidR="00A11788" w:rsidRPr="007D4D37">
        <w:rPr>
          <w:rFonts w:ascii="Times New Roman" w:eastAsia="Times New Roman" w:hAnsi="Times New Roman" w:cs="Times New Roman"/>
          <w:sz w:val="28"/>
          <w:szCs w:val="28"/>
          <w:lang w:val="vi-VN"/>
        </w:rPr>
        <w:t xml:space="preserve"> </w:t>
      </w:r>
      <w:r w:rsidRPr="007D4D37">
        <w:rPr>
          <w:rFonts w:ascii="Times New Roman" w:eastAsia="Times New Roman" w:hAnsi="Times New Roman" w:cs="Times New Roman"/>
          <w:sz w:val="28"/>
          <w:szCs w:val="28"/>
          <w:lang w:val="vi-VN"/>
        </w:rPr>
        <w:t xml:space="preserve">có diện tích tự nhiên </w:t>
      </w:r>
      <w:r w:rsidR="00207DCC">
        <w:rPr>
          <w:rFonts w:ascii="Times New Roman" w:hAnsi="Times New Roman" w:cs="Times New Roman"/>
          <w:color w:val="EE0000"/>
          <w:sz w:val="28"/>
          <w:szCs w:val="28"/>
        </w:rPr>
        <w:t>3437,09</w:t>
      </w:r>
      <w:r w:rsidR="00AE3CC6" w:rsidRPr="00197B47">
        <w:rPr>
          <w:rFonts w:ascii="Times New Roman" w:hAnsi="Times New Roman" w:cs="Times New Roman"/>
          <w:color w:val="EE0000"/>
          <w:sz w:val="28"/>
          <w:szCs w:val="28"/>
        </w:rPr>
        <w:t xml:space="preserve"> ha</w:t>
      </w:r>
      <w:r w:rsidRPr="007D4D37">
        <w:rPr>
          <w:rFonts w:ascii="Times New Roman" w:eastAsia="Times New Roman" w:hAnsi="Times New Roman" w:cs="Times New Roman"/>
          <w:sz w:val="28"/>
          <w:szCs w:val="28"/>
          <w:lang w:val="vi-VN"/>
        </w:rPr>
        <w:t xml:space="preserve">, dân số </w:t>
      </w:r>
      <w:r w:rsidRPr="007D4D37">
        <w:rPr>
          <w:rFonts w:ascii="Times New Roman" w:eastAsia="Times New Roman" w:hAnsi="Times New Roman" w:cs="Times New Roman"/>
          <w:sz w:val="28"/>
          <w:szCs w:val="28"/>
        </w:rPr>
        <w:t>33.</w:t>
      </w:r>
      <w:r w:rsidR="00DA44B9">
        <w:rPr>
          <w:rFonts w:ascii="Times New Roman" w:eastAsia="Times New Roman" w:hAnsi="Times New Roman" w:cs="Times New Roman"/>
          <w:sz w:val="28"/>
          <w:szCs w:val="28"/>
        </w:rPr>
        <w:t>368</w:t>
      </w:r>
      <w:r w:rsidRPr="007D4D37">
        <w:rPr>
          <w:rFonts w:ascii="Times New Roman" w:eastAsia="Times New Roman" w:hAnsi="Times New Roman" w:cs="Times New Roman"/>
          <w:sz w:val="28"/>
          <w:szCs w:val="28"/>
          <w:lang w:val="vi-VN"/>
        </w:rPr>
        <w:t xml:space="preserve"> người với </w:t>
      </w:r>
      <w:r w:rsidRPr="007D4D37">
        <w:rPr>
          <w:rFonts w:ascii="Times New Roman" w:eastAsia="Times New Roman" w:hAnsi="Times New Roman" w:cs="Times New Roman"/>
          <w:sz w:val="28"/>
          <w:szCs w:val="28"/>
        </w:rPr>
        <w:t>8.</w:t>
      </w:r>
      <w:r w:rsidR="005A6527">
        <w:rPr>
          <w:rFonts w:ascii="Times New Roman" w:eastAsia="Times New Roman" w:hAnsi="Times New Roman" w:cs="Times New Roman"/>
          <w:sz w:val="28"/>
          <w:szCs w:val="28"/>
        </w:rPr>
        <w:t>7</w:t>
      </w:r>
      <w:r w:rsidR="00620D6A">
        <w:rPr>
          <w:rFonts w:ascii="Times New Roman" w:eastAsia="Times New Roman" w:hAnsi="Times New Roman" w:cs="Times New Roman"/>
          <w:sz w:val="28"/>
          <w:szCs w:val="28"/>
        </w:rPr>
        <w:t>38</w:t>
      </w:r>
      <w:r w:rsidRPr="007D4D37">
        <w:rPr>
          <w:rFonts w:ascii="Times New Roman" w:eastAsia="Times New Roman" w:hAnsi="Times New Roman" w:cs="Times New Roman"/>
          <w:sz w:val="28"/>
          <w:szCs w:val="28"/>
          <w:lang w:val="vi-VN"/>
        </w:rPr>
        <w:t xml:space="preserve"> hộ gia đình</w:t>
      </w: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bàn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rộng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cư</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bố</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đồng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đều</w:t>
      </w:r>
      <w:proofErr w:type="spellEnd"/>
      <w:r w:rsidR="004A1806" w:rsidRPr="007D4D37">
        <w:rPr>
          <w:rFonts w:ascii="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thôn</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có</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dân</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số</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ít</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nhất</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là</w:t>
      </w:r>
      <w:proofErr w:type="spellEnd"/>
      <w:r w:rsidR="004A1806" w:rsidRPr="007D4D37">
        <w:rPr>
          <w:rFonts w:ascii="Times New Roman" w:eastAsia="Times New Roman" w:hAnsi="Times New Roman" w:cs="Times New Roman"/>
          <w:sz w:val="28"/>
          <w:szCs w:val="28"/>
        </w:rPr>
        <w:t xml:space="preserve"> 5</w:t>
      </w:r>
      <w:r w:rsidR="000D0CB9">
        <w:rPr>
          <w:rFonts w:ascii="Times New Roman" w:eastAsia="Times New Roman" w:hAnsi="Times New Roman" w:cs="Times New Roman"/>
          <w:sz w:val="28"/>
          <w:szCs w:val="28"/>
        </w:rPr>
        <w:t>9</w:t>
      </w:r>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hộ</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thôn</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có</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dân</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số</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đông</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nhất</w:t>
      </w:r>
      <w:proofErr w:type="spellEnd"/>
      <w:r w:rsidR="004A1806" w:rsidRPr="007D4D37">
        <w:rPr>
          <w:rFonts w:ascii="Times New Roman" w:eastAsia="Times New Roman" w:hAnsi="Times New Roman" w:cs="Times New Roman"/>
          <w:sz w:val="28"/>
          <w:szCs w:val="28"/>
        </w:rPr>
        <w:t xml:space="preserve"> </w:t>
      </w:r>
      <w:proofErr w:type="spellStart"/>
      <w:r w:rsidR="004A1806" w:rsidRPr="007D4D37">
        <w:rPr>
          <w:rFonts w:ascii="Times New Roman" w:eastAsia="Times New Roman" w:hAnsi="Times New Roman" w:cs="Times New Roman"/>
          <w:sz w:val="28"/>
          <w:szCs w:val="28"/>
        </w:rPr>
        <w:t>gần</w:t>
      </w:r>
      <w:proofErr w:type="spellEnd"/>
      <w:r w:rsidR="004A1806" w:rsidRPr="007D4D37">
        <w:rPr>
          <w:rFonts w:ascii="Times New Roman" w:eastAsia="Times New Roman" w:hAnsi="Times New Roman" w:cs="Times New Roman"/>
          <w:sz w:val="28"/>
          <w:szCs w:val="28"/>
        </w:rPr>
        <w:t xml:space="preserve"> 350 </w:t>
      </w:r>
      <w:proofErr w:type="spellStart"/>
      <w:r w:rsidR="004A1806" w:rsidRPr="007D4D37">
        <w:rPr>
          <w:rFonts w:ascii="Times New Roman" w:eastAsia="Times New Roman" w:hAnsi="Times New Roman" w:cs="Times New Roman"/>
          <w:sz w:val="28"/>
          <w:szCs w:val="28"/>
        </w:rPr>
        <w:t>hộ</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nhiều</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thôn</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có</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quy</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mô</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nhỏ</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dân</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cư</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phân</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tán</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chưa</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bảo</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đảm</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yêu</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cầu</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về</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tổ</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chức</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quản</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lý</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và</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hiệu</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quả</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hoạt</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động</w:t>
      </w:r>
      <w:proofErr w:type="spellEnd"/>
      <w:r w:rsidR="00F40354" w:rsidRPr="007D4D37">
        <w:rPr>
          <w:rFonts w:ascii="Times New Roman" w:eastAsia="Times New Roman" w:hAnsi="Times New Roman" w:cs="Times New Roman"/>
          <w:sz w:val="28"/>
          <w:szCs w:val="28"/>
        </w:rPr>
        <w:t xml:space="preserve"> ở </w:t>
      </w:r>
      <w:proofErr w:type="spellStart"/>
      <w:r w:rsidR="00F40354" w:rsidRPr="007D4D37">
        <w:rPr>
          <w:rFonts w:ascii="Times New Roman" w:eastAsia="Times New Roman" w:hAnsi="Times New Roman" w:cs="Times New Roman"/>
          <w:sz w:val="28"/>
          <w:szCs w:val="28"/>
        </w:rPr>
        <w:t>khu</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dân</w:t>
      </w:r>
      <w:proofErr w:type="spellEnd"/>
      <w:r w:rsidR="00F40354" w:rsidRPr="007D4D37">
        <w:rPr>
          <w:rFonts w:ascii="Times New Roman" w:eastAsia="Times New Roman" w:hAnsi="Times New Roman" w:cs="Times New Roman"/>
          <w:sz w:val="28"/>
          <w:szCs w:val="28"/>
        </w:rPr>
        <w:t xml:space="preserve"> </w:t>
      </w:r>
      <w:proofErr w:type="spellStart"/>
      <w:r w:rsidR="00F40354" w:rsidRPr="007D4D37">
        <w:rPr>
          <w:rFonts w:ascii="Times New Roman" w:eastAsia="Times New Roman" w:hAnsi="Times New Roman" w:cs="Times New Roman"/>
          <w:sz w:val="28"/>
          <w:szCs w:val="28"/>
        </w:rPr>
        <w:t>cư</w:t>
      </w:r>
      <w:proofErr w:type="spellEnd"/>
      <w:r w:rsidR="00F40354" w:rsidRPr="007D4D37">
        <w:rPr>
          <w:rFonts w:ascii="Times New Roman" w:eastAsia="Times New Roman" w:hAnsi="Times New Roman" w:cs="Times New Roman"/>
          <w:sz w:val="28"/>
          <w:szCs w:val="28"/>
        </w:rPr>
        <w:t>;</w:t>
      </w: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điều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hành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chính</w:t>
      </w:r>
      <w:proofErr w:type="spellEnd"/>
      <w:r w:rsidRPr="007D4D37">
        <w:rPr>
          <w:rFonts w:ascii="Times New Roman" w:hAnsi="Times New Roman" w:cs="Times New Roman"/>
          <w:sz w:val="28"/>
          <w:szCs w:val="28"/>
        </w:rPr>
        <w:t xml:space="preserve"> ở </w:t>
      </w:r>
      <w:proofErr w:type="spellStart"/>
      <w:r w:rsidRPr="007D4D37">
        <w:rPr>
          <w:rFonts w:ascii="Times New Roman" w:hAnsi="Times New Roman" w:cs="Times New Roman"/>
          <w:sz w:val="28"/>
          <w:szCs w:val="28"/>
        </w:rPr>
        <w:t>một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số</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còn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khó</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yêu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cầu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cần</w:t>
      </w:r>
      <w:proofErr w:type="spellEnd"/>
      <w:r w:rsidRPr="007D4D37">
        <w:rPr>
          <w:rFonts w:ascii="Times New Roman" w:hAnsi="Times New Roman" w:cs="Times New Roman"/>
          <w:sz w:val="28"/>
          <w:szCs w:val="28"/>
        </w:rPr>
        <w:t xml:space="preserve"> </w:t>
      </w:r>
      <w:proofErr w:type="spellStart"/>
      <w:r w:rsidR="004A1806" w:rsidRPr="007D4D37">
        <w:rPr>
          <w:rFonts w:ascii="Times New Roman" w:hAnsi="Times New Roman" w:cs="Times New Roman"/>
          <w:sz w:val="28"/>
          <w:szCs w:val="28"/>
        </w:rPr>
        <w:t>phải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chức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lại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để</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phù</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hợp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mô</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hình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chức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chính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quyền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phương</w:t>
      </w:r>
      <w:proofErr w:type="spellEnd"/>
      <w:r w:rsidRPr="007D4D37">
        <w:rPr>
          <w:rFonts w:ascii="Times New Roman" w:hAnsi="Times New Roman" w:cs="Times New Roman"/>
          <w:sz w:val="28"/>
          <w:szCs w:val="28"/>
        </w:rPr>
        <w:t xml:space="preserve"> 02 </w:t>
      </w:r>
      <w:proofErr w:type="spellStart"/>
      <w:r w:rsidRPr="007D4D37">
        <w:rPr>
          <w:rFonts w:ascii="Times New Roman" w:hAnsi="Times New Roman" w:cs="Times New Roman"/>
          <w:sz w:val="28"/>
          <w:szCs w:val="28"/>
        </w:rPr>
        <w:t>cấp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yêu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cầu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trong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tình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hình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mới</w:t>
      </w:r>
      <w:proofErr w:type="spellEnd"/>
      <w:r w:rsidRPr="007D4D37">
        <w:rPr>
          <w:rFonts w:ascii="Times New Roman" w:hAnsi="Times New Roman" w:cs="Times New Roman"/>
          <w:sz w:val="28"/>
          <w:szCs w:val="28"/>
        </w:rPr>
        <w:t>.</w:t>
      </w:r>
    </w:p>
    <w:p w14:paraId="53F435B9" w14:textId="2ADDB698" w:rsidR="006A5A47" w:rsidRPr="007D4D37" w:rsidRDefault="006A5A47" w:rsidP="001D4DF1">
      <w:pPr>
        <w:spacing w:before="120" w:after="0" w:line="340" w:lineRule="exact"/>
        <w:ind w:firstLine="720"/>
        <w:jc w:val="both"/>
        <w:rPr>
          <w:rFonts w:ascii="Times New Roman" w:hAnsi="Times New Roman" w:cs="Times New Roman"/>
          <w:sz w:val="28"/>
          <w:szCs w:val="28"/>
        </w:rPr>
      </w:pPr>
      <w:proofErr w:type="spellStart"/>
      <w:r w:rsidRPr="006A5A47">
        <w:rPr>
          <w:rFonts w:ascii="Times New Roman" w:hAnsi="Times New Roman" w:cs="Times New Roman"/>
          <w:sz w:val="28"/>
          <w:szCs w:val="28"/>
        </w:rPr>
        <w:t>Đối</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chiếu</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tiêu</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chuẩn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quy</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định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tại</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điểm</w:t>
      </w:r>
      <w:proofErr w:type="spellEnd"/>
      <w:r w:rsidRPr="006A5A47">
        <w:rPr>
          <w:rFonts w:ascii="Times New Roman" w:hAnsi="Times New Roman" w:cs="Times New Roman"/>
          <w:sz w:val="28"/>
          <w:szCs w:val="28"/>
        </w:rPr>
        <w:t xml:space="preserve"> c </w:t>
      </w:r>
      <w:proofErr w:type="spellStart"/>
      <w:r w:rsidRPr="006A5A47">
        <w:rPr>
          <w:rFonts w:ascii="Times New Roman" w:hAnsi="Times New Roman" w:cs="Times New Roman"/>
          <w:sz w:val="28"/>
          <w:szCs w:val="28"/>
        </w:rPr>
        <w:t>khoản</w:t>
      </w:r>
      <w:proofErr w:type="spellEnd"/>
      <w:r w:rsidRPr="006A5A47">
        <w:rPr>
          <w:rFonts w:ascii="Times New Roman" w:hAnsi="Times New Roman" w:cs="Times New Roman"/>
          <w:sz w:val="28"/>
          <w:szCs w:val="28"/>
        </w:rPr>
        <w:t xml:space="preserve"> 1 </w:t>
      </w:r>
      <w:proofErr w:type="spellStart"/>
      <w:r w:rsidRPr="006A5A47">
        <w:rPr>
          <w:rFonts w:ascii="Times New Roman" w:hAnsi="Times New Roman" w:cs="Times New Roman"/>
          <w:sz w:val="28"/>
          <w:szCs w:val="28"/>
        </w:rPr>
        <w:t>Điều</w:t>
      </w:r>
      <w:proofErr w:type="spellEnd"/>
      <w:r w:rsidRPr="006A5A47">
        <w:rPr>
          <w:rFonts w:ascii="Times New Roman" w:hAnsi="Times New Roman" w:cs="Times New Roman"/>
          <w:sz w:val="28"/>
          <w:szCs w:val="28"/>
        </w:rPr>
        <w:t xml:space="preserve"> 10 </w:t>
      </w:r>
      <w:proofErr w:type="spellStart"/>
      <w:r w:rsidRPr="006A5A47">
        <w:rPr>
          <w:rFonts w:ascii="Times New Roman" w:hAnsi="Times New Roman" w:cs="Times New Roman"/>
          <w:sz w:val="28"/>
          <w:szCs w:val="28"/>
        </w:rPr>
        <w:t>Nghị</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định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số</w:t>
      </w:r>
      <w:proofErr w:type="spellEnd"/>
      <w:r w:rsidRPr="006A5A47">
        <w:rPr>
          <w:rFonts w:ascii="Times New Roman" w:hAnsi="Times New Roman" w:cs="Times New Roman"/>
          <w:sz w:val="28"/>
          <w:szCs w:val="28"/>
        </w:rPr>
        <w:t xml:space="preserve"> 185/2026/NĐ-CP </w:t>
      </w:r>
      <w:proofErr w:type="spellStart"/>
      <w:r w:rsidRPr="006A5A47">
        <w:rPr>
          <w:rFonts w:ascii="Times New Roman" w:hAnsi="Times New Roman" w:cs="Times New Roman"/>
          <w:sz w:val="28"/>
          <w:szCs w:val="28"/>
        </w:rPr>
        <w:t>của</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Chính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phủ</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về</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tiêu</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chuẩn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đơn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vị</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hành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chính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cấp</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phường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quy</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mô</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số</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hộ</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gia</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đình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khu</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vực</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dự</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kiến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hình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thành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phường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phải</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đạt</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từ</w:t>
      </w:r>
      <w:proofErr w:type="spellEnd"/>
      <w:r w:rsidRPr="006A5A47">
        <w:rPr>
          <w:rFonts w:ascii="Times New Roman" w:hAnsi="Times New Roman" w:cs="Times New Roman"/>
          <w:sz w:val="28"/>
          <w:szCs w:val="28"/>
        </w:rPr>
        <w:t xml:space="preserve"> 550 </w:t>
      </w:r>
      <w:proofErr w:type="spellStart"/>
      <w:r w:rsidRPr="006A5A47">
        <w:rPr>
          <w:rFonts w:ascii="Times New Roman" w:hAnsi="Times New Roman" w:cs="Times New Roman"/>
          <w:sz w:val="28"/>
          <w:szCs w:val="28"/>
        </w:rPr>
        <w:t>hộ</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gia</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đình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trở</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lên</w:t>
      </w:r>
      <w:proofErr w:type="spellEnd"/>
      <w:r w:rsidRPr="006A5A47">
        <w:rPr>
          <w:rFonts w:ascii="Times New Roman" w:hAnsi="Times New Roman" w:cs="Times New Roman"/>
          <w:sz w:val="28"/>
          <w:szCs w:val="28"/>
        </w:rPr>
        <w:t xml:space="preserve">. </w:t>
      </w:r>
      <w:proofErr w:type="spellStart"/>
      <w:r w:rsidR="00620D6A">
        <w:rPr>
          <w:rFonts w:ascii="Times New Roman" w:hAnsi="Times New Roman" w:cs="Times New Roman"/>
          <w:sz w:val="28"/>
          <w:szCs w:val="28"/>
        </w:rPr>
        <w:t>Tại</w:t>
      </w:r>
      <w:proofErr w:type="spellEnd"/>
      <w:r w:rsidR="00620D6A">
        <w:rPr>
          <w:rFonts w:ascii="Times New Roman" w:hAnsi="Times New Roman" w:cs="Times New Roman"/>
          <w:sz w:val="28"/>
          <w:szCs w:val="28"/>
        </w:rPr>
        <w:t xml:space="preserve"> </w:t>
      </w:r>
      <w:proofErr w:type="spellStart"/>
      <w:r w:rsidR="00620D6A">
        <w:rPr>
          <w:rFonts w:ascii="Times New Roman" w:hAnsi="Times New Roman" w:cs="Times New Roman"/>
          <w:sz w:val="28"/>
          <w:szCs w:val="28"/>
        </w:rPr>
        <w:t>Nghị</w:t>
      </w:r>
      <w:proofErr w:type="spellEnd"/>
      <w:r w:rsidR="00620D6A">
        <w:rPr>
          <w:rFonts w:ascii="Times New Roman" w:hAnsi="Times New Roman" w:cs="Times New Roman"/>
          <w:sz w:val="28"/>
          <w:szCs w:val="28"/>
        </w:rPr>
        <w:t xml:space="preserve"> </w:t>
      </w:r>
      <w:proofErr w:type="spellStart"/>
      <w:r w:rsidR="00620D6A">
        <w:rPr>
          <w:rFonts w:ascii="Times New Roman" w:hAnsi="Times New Roman" w:cs="Times New Roman"/>
          <w:sz w:val="28"/>
          <w:szCs w:val="28"/>
        </w:rPr>
        <w:t>quyết</w:t>
      </w:r>
      <w:proofErr w:type="spellEnd"/>
      <w:r w:rsidR="00620D6A">
        <w:rPr>
          <w:rFonts w:ascii="Times New Roman" w:hAnsi="Times New Roman" w:cs="Times New Roman"/>
          <w:sz w:val="28"/>
          <w:szCs w:val="28"/>
        </w:rPr>
        <w:t xml:space="preserve"> </w:t>
      </w:r>
      <w:proofErr w:type="spellStart"/>
      <w:r w:rsidR="00620D6A">
        <w:rPr>
          <w:rFonts w:ascii="Times New Roman" w:hAnsi="Times New Roman" w:cs="Times New Roman"/>
          <w:sz w:val="28"/>
          <w:szCs w:val="28"/>
        </w:rPr>
        <w:t>Đảng</w:t>
      </w:r>
      <w:proofErr w:type="spellEnd"/>
      <w:r w:rsidR="00620D6A">
        <w:rPr>
          <w:rFonts w:ascii="Times New Roman" w:hAnsi="Times New Roman" w:cs="Times New Roman"/>
          <w:sz w:val="28"/>
          <w:szCs w:val="28"/>
        </w:rPr>
        <w:t xml:space="preserve"> </w:t>
      </w:r>
      <w:proofErr w:type="spellStart"/>
      <w:r w:rsidR="00620D6A">
        <w:rPr>
          <w:rFonts w:ascii="Times New Roman" w:hAnsi="Times New Roman" w:cs="Times New Roman"/>
          <w:sz w:val="28"/>
          <w:szCs w:val="28"/>
        </w:rPr>
        <w:t>bộ</w:t>
      </w:r>
      <w:proofErr w:type="spellEnd"/>
      <w:r w:rsidR="00620D6A">
        <w:rPr>
          <w:rFonts w:ascii="Times New Roman" w:hAnsi="Times New Roman" w:cs="Times New Roman"/>
          <w:sz w:val="28"/>
          <w:szCs w:val="28"/>
        </w:rPr>
        <w:t xml:space="preserve"> </w:t>
      </w:r>
      <w:proofErr w:type="spellStart"/>
      <w:r w:rsidR="00620D6A">
        <w:rPr>
          <w:rFonts w:ascii="Times New Roman" w:hAnsi="Times New Roman" w:cs="Times New Roman"/>
          <w:sz w:val="28"/>
          <w:szCs w:val="28"/>
        </w:rPr>
        <w:t>xã</w:t>
      </w:r>
      <w:proofErr w:type="spellEnd"/>
      <w:r w:rsidR="00620D6A">
        <w:rPr>
          <w:rFonts w:ascii="Times New Roman" w:hAnsi="Times New Roman" w:cs="Times New Roman"/>
          <w:sz w:val="28"/>
          <w:szCs w:val="28"/>
        </w:rPr>
        <w:t xml:space="preserve"> </w:t>
      </w:r>
      <w:proofErr w:type="spellStart"/>
      <w:r w:rsidR="00620D6A">
        <w:rPr>
          <w:rFonts w:ascii="Times New Roman" w:hAnsi="Times New Roman" w:cs="Times New Roman"/>
          <w:sz w:val="28"/>
          <w:szCs w:val="28"/>
        </w:rPr>
        <w:t>Nhã</w:t>
      </w:r>
      <w:proofErr w:type="spellEnd"/>
      <w:r w:rsidR="00620D6A">
        <w:rPr>
          <w:rFonts w:ascii="Times New Roman" w:hAnsi="Times New Roman" w:cs="Times New Roman"/>
          <w:sz w:val="28"/>
          <w:szCs w:val="28"/>
        </w:rPr>
        <w:t xml:space="preserve"> Nam </w:t>
      </w:r>
      <w:proofErr w:type="spellStart"/>
      <w:r w:rsidR="00620D6A">
        <w:rPr>
          <w:rFonts w:ascii="Times New Roman" w:hAnsi="Times New Roman" w:cs="Times New Roman"/>
          <w:sz w:val="28"/>
          <w:szCs w:val="28"/>
        </w:rPr>
        <w:t>nhiệm</w:t>
      </w:r>
      <w:proofErr w:type="spellEnd"/>
      <w:r w:rsidR="00620D6A">
        <w:rPr>
          <w:rFonts w:ascii="Times New Roman" w:hAnsi="Times New Roman" w:cs="Times New Roman"/>
          <w:sz w:val="28"/>
          <w:szCs w:val="28"/>
        </w:rPr>
        <w:t xml:space="preserve"> </w:t>
      </w:r>
      <w:proofErr w:type="spellStart"/>
      <w:r w:rsidR="00620D6A">
        <w:rPr>
          <w:rFonts w:ascii="Times New Roman" w:hAnsi="Times New Roman" w:cs="Times New Roman"/>
          <w:sz w:val="28"/>
          <w:szCs w:val="28"/>
        </w:rPr>
        <w:t>kỳ</w:t>
      </w:r>
      <w:proofErr w:type="spellEnd"/>
      <w:r w:rsidR="00620D6A">
        <w:rPr>
          <w:rFonts w:ascii="Times New Roman" w:hAnsi="Times New Roman" w:cs="Times New Roman"/>
          <w:sz w:val="28"/>
          <w:szCs w:val="28"/>
        </w:rPr>
        <w:t xml:space="preserve"> 2025-2030, </w:t>
      </w:r>
      <w:proofErr w:type="spellStart"/>
      <w:r w:rsidR="00620D6A">
        <w:rPr>
          <w:rFonts w:ascii="Times New Roman" w:hAnsi="Times New Roman" w:cs="Times New Roman"/>
          <w:sz w:val="28"/>
          <w:szCs w:val="28"/>
        </w:rPr>
        <w:t>xã</w:t>
      </w:r>
      <w:proofErr w:type="spellEnd"/>
      <w:r w:rsidR="00A957BA">
        <w:rPr>
          <w:rFonts w:ascii="Times New Roman" w:hAnsi="Times New Roman" w:cs="Times New Roman"/>
          <w:sz w:val="28"/>
          <w:szCs w:val="28"/>
        </w:rPr>
        <w:t xml:space="preserve"> </w:t>
      </w:r>
      <w:proofErr w:type="spellStart"/>
      <w:r w:rsidR="00A957BA">
        <w:rPr>
          <w:rFonts w:ascii="Times New Roman" w:hAnsi="Times New Roman" w:cs="Times New Roman"/>
          <w:sz w:val="28"/>
          <w:szCs w:val="28"/>
        </w:rPr>
        <w:t>phấn</w:t>
      </w:r>
      <w:proofErr w:type="spellEnd"/>
      <w:r w:rsidR="00A957BA">
        <w:rPr>
          <w:rFonts w:ascii="Times New Roman" w:hAnsi="Times New Roman" w:cs="Times New Roman"/>
          <w:sz w:val="28"/>
          <w:szCs w:val="28"/>
        </w:rPr>
        <w:t xml:space="preserve"> </w:t>
      </w:r>
      <w:proofErr w:type="spellStart"/>
      <w:r w:rsidR="00A957BA">
        <w:rPr>
          <w:rFonts w:ascii="Times New Roman" w:hAnsi="Times New Roman" w:cs="Times New Roman"/>
          <w:sz w:val="28"/>
          <w:szCs w:val="28"/>
        </w:rPr>
        <w:t>đấu</w:t>
      </w:r>
      <w:proofErr w:type="spellEnd"/>
      <w:r w:rsidR="00A957BA">
        <w:rPr>
          <w:rFonts w:ascii="Times New Roman" w:hAnsi="Times New Roman" w:cs="Times New Roman"/>
          <w:sz w:val="28"/>
          <w:szCs w:val="28"/>
        </w:rPr>
        <w:t xml:space="preserve"> </w:t>
      </w:r>
      <w:proofErr w:type="spellStart"/>
      <w:r w:rsidR="00A957BA">
        <w:rPr>
          <w:rFonts w:ascii="Times New Roman" w:hAnsi="Times New Roman" w:cs="Times New Roman"/>
          <w:sz w:val="28"/>
          <w:szCs w:val="28"/>
        </w:rPr>
        <w:t>lên</w:t>
      </w:r>
      <w:proofErr w:type="spellEnd"/>
      <w:r w:rsidR="00A957BA">
        <w:rPr>
          <w:rFonts w:ascii="Times New Roman" w:hAnsi="Times New Roman" w:cs="Times New Roman"/>
          <w:sz w:val="28"/>
          <w:szCs w:val="28"/>
        </w:rPr>
        <w:t xml:space="preserve"> </w:t>
      </w:r>
      <w:proofErr w:type="spellStart"/>
      <w:r w:rsidR="00A957BA">
        <w:rPr>
          <w:rFonts w:ascii="Times New Roman" w:hAnsi="Times New Roman" w:cs="Times New Roman"/>
          <w:sz w:val="28"/>
          <w:szCs w:val="28"/>
        </w:rPr>
        <w:t>phường</w:t>
      </w:r>
      <w:proofErr w:type="spellEnd"/>
      <w:r w:rsidR="00A957BA">
        <w:rPr>
          <w:rFonts w:ascii="Times New Roman" w:hAnsi="Times New Roman" w:cs="Times New Roman"/>
          <w:sz w:val="28"/>
          <w:szCs w:val="28"/>
        </w:rPr>
        <w:t xml:space="preserve"> </w:t>
      </w:r>
      <w:proofErr w:type="spellStart"/>
      <w:r w:rsidR="00620D6A">
        <w:rPr>
          <w:rFonts w:ascii="Times New Roman" w:hAnsi="Times New Roman" w:cs="Times New Roman"/>
          <w:sz w:val="28"/>
          <w:szCs w:val="28"/>
        </w:rPr>
        <w:t>trước</w:t>
      </w:r>
      <w:proofErr w:type="spellEnd"/>
      <w:r w:rsidR="00620D6A">
        <w:rPr>
          <w:rFonts w:ascii="Times New Roman" w:hAnsi="Times New Roman" w:cs="Times New Roman"/>
          <w:sz w:val="28"/>
          <w:szCs w:val="28"/>
        </w:rPr>
        <w:t xml:space="preserve"> </w:t>
      </w:r>
      <w:proofErr w:type="spellStart"/>
      <w:r w:rsidR="00620D6A">
        <w:rPr>
          <w:rFonts w:ascii="Times New Roman" w:hAnsi="Times New Roman" w:cs="Times New Roman"/>
          <w:sz w:val="28"/>
          <w:szCs w:val="28"/>
        </w:rPr>
        <w:t>năm</w:t>
      </w:r>
      <w:proofErr w:type="spellEnd"/>
      <w:r w:rsidR="00620D6A">
        <w:rPr>
          <w:rFonts w:ascii="Times New Roman" w:hAnsi="Times New Roman" w:cs="Times New Roman"/>
          <w:sz w:val="28"/>
          <w:szCs w:val="28"/>
        </w:rPr>
        <w:t xml:space="preserve"> </w:t>
      </w:r>
      <w:r w:rsidR="00A957BA">
        <w:rPr>
          <w:rFonts w:ascii="Times New Roman" w:hAnsi="Times New Roman" w:cs="Times New Roman"/>
          <w:sz w:val="28"/>
          <w:szCs w:val="28"/>
        </w:rPr>
        <w:t>2030</w:t>
      </w:r>
      <w:r w:rsidRPr="006A5A47">
        <w:rPr>
          <w:rFonts w:ascii="Times New Roman" w:hAnsi="Times New Roman" w:cs="Times New Roman"/>
          <w:sz w:val="28"/>
          <w:szCs w:val="28"/>
        </w:rPr>
        <w:t xml:space="preserve">, </w:t>
      </w:r>
      <w:proofErr w:type="spellStart"/>
      <w:r w:rsidR="00930288">
        <w:rPr>
          <w:rFonts w:ascii="Times New Roman" w:hAnsi="Times New Roman" w:cs="Times New Roman"/>
          <w:sz w:val="28"/>
          <w:szCs w:val="28"/>
        </w:rPr>
        <w:t>tuy</w:t>
      </w:r>
      <w:proofErr w:type="spellEnd"/>
      <w:r w:rsidR="00930288">
        <w:rPr>
          <w:rFonts w:ascii="Times New Roman" w:hAnsi="Times New Roman" w:cs="Times New Roman"/>
          <w:sz w:val="28"/>
          <w:szCs w:val="28"/>
        </w:rPr>
        <w:t xml:space="preserve"> </w:t>
      </w:r>
      <w:proofErr w:type="spellStart"/>
      <w:r w:rsidR="00930288">
        <w:rPr>
          <w:rFonts w:ascii="Times New Roman" w:hAnsi="Times New Roman" w:cs="Times New Roman"/>
          <w:sz w:val="28"/>
          <w:szCs w:val="28"/>
        </w:rPr>
        <w:t>nhiên</w:t>
      </w:r>
      <w:proofErr w:type="spellEnd"/>
      <w:r w:rsidR="00930288">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quy</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mô</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hộ</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gia</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đình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của</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các</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thôn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trên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địa</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bàn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xã</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hiện</w:t>
      </w:r>
      <w:proofErr w:type="spellEnd"/>
      <w:r w:rsidRPr="006A5A47">
        <w:rPr>
          <w:rFonts w:ascii="Times New Roman" w:hAnsi="Times New Roman" w:cs="Times New Roman"/>
          <w:sz w:val="28"/>
          <w:szCs w:val="28"/>
        </w:rPr>
        <w:t xml:space="preserve"> nay </w:t>
      </w:r>
      <w:proofErr w:type="spellStart"/>
      <w:r w:rsidRPr="006A5A47">
        <w:rPr>
          <w:rFonts w:ascii="Times New Roman" w:hAnsi="Times New Roman" w:cs="Times New Roman"/>
          <w:sz w:val="28"/>
          <w:szCs w:val="28"/>
        </w:rPr>
        <w:t>chưa</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đáp</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ứng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yêu</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cầu</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dẫn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đến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khó</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khăn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trong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công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tác</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tổ</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chức</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quản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lý</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dân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cư</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đầu</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tư</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hạ</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tầng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kỹ</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thuật</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hạ</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tầng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xã</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hội</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và</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xây</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dựng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thiết</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chế</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văn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hóa</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cộng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đồng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đồng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bộ</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theo</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định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hướng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phát</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triển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đô</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thị</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và</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lộ</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trình</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xây</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dựng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phường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trong</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thời</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gian</w:t>
      </w:r>
      <w:proofErr w:type="spellEnd"/>
      <w:r w:rsidRPr="006A5A47">
        <w:rPr>
          <w:rFonts w:ascii="Times New Roman" w:hAnsi="Times New Roman" w:cs="Times New Roman"/>
          <w:sz w:val="28"/>
          <w:szCs w:val="28"/>
        </w:rPr>
        <w:t xml:space="preserve"> </w:t>
      </w:r>
      <w:proofErr w:type="spellStart"/>
      <w:r w:rsidRPr="006A5A47">
        <w:rPr>
          <w:rFonts w:ascii="Times New Roman" w:hAnsi="Times New Roman" w:cs="Times New Roman"/>
          <w:sz w:val="28"/>
          <w:szCs w:val="28"/>
        </w:rPr>
        <w:t>tới</w:t>
      </w:r>
      <w:proofErr w:type="spellEnd"/>
      <w:r>
        <w:rPr>
          <w:rFonts w:ascii="Times New Roman" w:hAnsi="Times New Roman" w:cs="Times New Roman"/>
          <w:sz w:val="28"/>
          <w:szCs w:val="28"/>
        </w:rPr>
        <w:t>.</w:t>
      </w:r>
    </w:p>
    <w:p w14:paraId="73C2624B" w14:textId="29BC874A" w:rsidR="00F40354" w:rsidRPr="007D4D37" w:rsidRDefault="006A5A47" w:rsidP="001D4DF1">
      <w:pPr>
        <w:spacing w:before="120" w:after="0" w:line="340" w:lineRule="exact"/>
        <w:ind w:firstLine="720"/>
        <w:jc w:val="both"/>
        <w:rPr>
          <w:rFonts w:ascii="Times New Roman" w:hAnsi="Times New Roman" w:cs="Times New Roman"/>
          <w:sz w:val="28"/>
          <w:szCs w:val="28"/>
        </w:rPr>
      </w:pPr>
      <w:proofErr w:type="spellStart"/>
      <w:r>
        <w:rPr>
          <w:rFonts w:ascii="Times New Roman" w:hAnsi="Times New Roman" w:cs="Times New Roman"/>
          <w:sz w:val="28"/>
          <w:szCs w:val="28"/>
        </w:rPr>
        <w:t>H</w:t>
      </w:r>
      <w:r w:rsidR="00B11322" w:rsidRPr="007D4D37">
        <w:rPr>
          <w:rFonts w:ascii="Times New Roman" w:hAnsi="Times New Roman" w:cs="Times New Roman"/>
          <w:sz w:val="28"/>
          <w:szCs w:val="28"/>
        </w:rPr>
        <w:t>ệ</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thống</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nhà</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văn</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hóa</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công</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trình</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công</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cộng</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và</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cơ</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sở</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vật</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pacing w:val="-2"/>
          <w:sz w:val="28"/>
          <w:szCs w:val="28"/>
        </w:rPr>
        <w:t>chất</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của</w:t>
      </w:r>
      <w:proofErr w:type="spellEnd"/>
      <w:r w:rsidR="00B11322" w:rsidRPr="007D4D37">
        <w:rPr>
          <w:rFonts w:ascii="Times New Roman" w:hAnsi="Times New Roman" w:cs="Times New Roman"/>
          <w:spacing w:val="-2"/>
          <w:sz w:val="28"/>
          <w:szCs w:val="28"/>
        </w:rPr>
        <w:t xml:space="preserve"> 61 </w:t>
      </w:r>
      <w:proofErr w:type="spellStart"/>
      <w:r w:rsidR="00B11322" w:rsidRPr="007D4D37">
        <w:rPr>
          <w:rFonts w:ascii="Times New Roman" w:hAnsi="Times New Roman" w:cs="Times New Roman"/>
          <w:spacing w:val="-2"/>
          <w:sz w:val="28"/>
          <w:szCs w:val="28"/>
        </w:rPr>
        <w:t>thôn</w:t>
      </w:r>
      <w:proofErr w:type="spellEnd"/>
      <w:r w:rsidR="00B11322" w:rsidRPr="007D4D37">
        <w:rPr>
          <w:rFonts w:ascii="Times New Roman" w:hAnsi="Times New Roman" w:cs="Times New Roman"/>
          <w:spacing w:val="-2"/>
          <w:sz w:val="28"/>
          <w:szCs w:val="28"/>
        </w:rPr>
        <w:t xml:space="preserve"> </w:t>
      </w:r>
      <w:proofErr w:type="spellStart"/>
      <w:r w:rsidR="00B11322" w:rsidRPr="002A4948">
        <w:rPr>
          <w:rFonts w:ascii="Times New Roman" w:hAnsi="Times New Roman" w:cs="Times New Roman"/>
          <w:sz w:val="28"/>
          <w:szCs w:val="28"/>
        </w:rPr>
        <w:t>trên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địa</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bàn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xã</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cơ</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bản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còn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nhỏ</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lẻ</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phân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tán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nhiều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nhà</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văn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hóa</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thôn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được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xây</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dựng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từ</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lâu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diện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tích</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chật</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hẹp</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cơ</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sở</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hạ</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tầng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xuống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cấp</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chưa</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bảo</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đảm</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tiêu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chuẩn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theo</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quy</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định</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và</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không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đáp</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ứng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yêu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cầu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tổ</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chức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các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hoạt</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động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sinh</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hoạt</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cộng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đồng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của</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Nhân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dân</w:t>
      </w:r>
      <w:proofErr w:type="spellEnd"/>
      <w:r w:rsidR="00B11322" w:rsidRPr="002A4948">
        <w:rPr>
          <w:rFonts w:ascii="Times New Roman" w:hAnsi="Times New Roman" w:cs="Times New Roman"/>
          <w:sz w:val="28"/>
          <w:szCs w:val="28"/>
        </w:rPr>
        <w:t xml:space="preserve">. Trong </w:t>
      </w:r>
      <w:proofErr w:type="spellStart"/>
      <w:r w:rsidR="00B11322" w:rsidRPr="002A4948">
        <w:rPr>
          <w:rFonts w:ascii="Times New Roman" w:hAnsi="Times New Roman" w:cs="Times New Roman"/>
          <w:sz w:val="28"/>
          <w:szCs w:val="28"/>
        </w:rPr>
        <w:t>khi</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đó</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nguồn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lực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ngân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sách</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nhà</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nước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và</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điều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kiện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đầu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tư</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hạ</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tầng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của</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địa</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phương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còn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hạn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chế</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chưa</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đáp</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ứng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yêu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cầu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đầu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tư</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đồng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bộ</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dàn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trải</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cho</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toàn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bộ</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các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công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trình</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hiện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có</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Vì</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vậy</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việc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sắp</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xếp</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tổ</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chức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lại</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các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thôn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là</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yêu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cầu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cần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thiết</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nhằm</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tinh</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gọn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đầu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mối</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sử</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dụng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hiệu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quả</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cơ</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sở</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vật</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chất</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hiện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có</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tạo</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điều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kiện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tập</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trung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nguồn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lực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đầu</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tư</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xây</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dựng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thiết</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chế</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văn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hóa</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hạ</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tầng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nông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thôn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đồng</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bộ</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góp</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phần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thúc</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đẩy</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phát</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triển</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kinh</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tế</w:t>
      </w:r>
      <w:proofErr w:type="spellEnd"/>
      <w:r w:rsidR="00B11322" w:rsidRPr="002A4948">
        <w:rPr>
          <w:rFonts w:ascii="Times New Roman" w:hAnsi="Times New Roman" w:cs="Times New Roman"/>
          <w:sz w:val="28"/>
          <w:szCs w:val="28"/>
        </w:rPr>
        <w:t xml:space="preserve"> - </w:t>
      </w:r>
      <w:proofErr w:type="spellStart"/>
      <w:r w:rsidR="00B11322" w:rsidRPr="002A4948">
        <w:rPr>
          <w:rFonts w:ascii="Times New Roman" w:hAnsi="Times New Roman" w:cs="Times New Roman"/>
          <w:sz w:val="28"/>
          <w:szCs w:val="28"/>
        </w:rPr>
        <w:t>xã</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hội</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xây</w:t>
      </w:r>
      <w:proofErr w:type="spellEnd"/>
      <w:r w:rsidR="00B11322" w:rsidRPr="002A4948">
        <w:rPr>
          <w:rFonts w:ascii="Times New Roman" w:hAnsi="Times New Roman" w:cs="Times New Roman"/>
          <w:sz w:val="28"/>
          <w:szCs w:val="28"/>
        </w:rPr>
        <w:t xml:space="preserve"> </w:t>
      </w:r>
      <w:proofErr w:type="spellStart"/>
      <w:r w:rsidR="00B11322" w:rsidRPr="002A4948">
        <w:rPr>
          <w:rFonts w:ascii="Times New Roman" w:hAnsi="Times New Roman" w:cs="Times New Roman"/>
          <w:sz w:val="28"/>
          <w:szCs w:val="28"/>
        </w:rPr>
        <w:t>dựng</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nông</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thôn</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mới</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và</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nâng</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cao</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đời</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sống</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vật</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chất</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tinh</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thần</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của</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Nhân</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dân</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trên</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địa</w:t>
      </w:r>
      <w:proofErr w:type="spellEnd"/>
      <w:r w:rsidR="00B11322" w:rsidRPr="007D4D37">
        <w:rPr>
          <w:rFonts w:ascii="Times New Roman" w:hAnsi="Times New Roman" w:cs="Times New Roman"/>
          <w:spacing w:val="-2"/>
          <w:sz w:val="28"/>
          <w:szCs w:val="28"/>
        </w:rPr>
        <w:t xml:space="preserve"> </w:t>
      </w:r>
      <w:proofErr w:type="spellStart"/>
      <w:r w:rsidR="00B11322" w:rsidRPr="007D4D37">
        <w:rPr>
          <w:rFonts w:ascii="Times New Roman" w:hAnsi="Times New Roman" w:cs="Times New Roman"/>
          <w:spacing w:val="-2"/>
          <w:sz w:val="28"/>
          <w:szCs w:val="28"/>
        </w:rPr>
        <w:t>bàn</w:t>
      </w:r>
      <w:proofErr w:type="spellEnd"/>
      <w:r w:rsidR="00B11322" w:rsidRPr="007D4D37">
        <w:rPr>
          <w:rFonts w:ascii="Times New Roman" w:hAnsi="Times New Roman" w:cs="Times New Roman"/>
          <w:sz w:val="28"/>
          <w:szCs w:val="28"/>
        </w:rPr>
        <w:t xml:space="preserve"> </w:t>
      </w:r>
      <w:proofErr w:type="spellStart"/>
      <w:r w:rsidR="00B11322" w:rsidRPr="007D4D37">
        <w:rPr>
          <w:rFonts w:ascii="Times New Roman" w:hAnsi="Times New Roman" w:cs="Times New Roman"/>
          <w:sz w:val="28"/>
          <w:szCs w:val="28"/>
        </w:rPr>
        <w:t>xã</w:t>
      </w:r>
      <w:proofErr w:type="spellEnd"/>
      <w:r w:rsidR="00B06B07" w:rsidRPr="007D4D37">
        <w:rPr>
          <w:rFonts w:ascii="Times New Roman" w:hAnsi="Times New Roman" w:cs="Times New Roman"/>
          <w:sz w:val="28"/>
          <w:szCs w:val="28"/>
        </w:rPr>
        <w:t>.</w:t>
      </w:r>
    </w:p>
    <w:p w14:paraId="68047811" w14:textId="525E7C9C" w:rsidR="00B06B07" w:rsidRPr="007D4D37" w:rsidRDefault="00D2462B" w:rsidP="001D4DF1">
      <w:pPr>
        <w:spacing w:before="120" w:after="0" w:line="340" w:lineRule="exact"/>
        <w:ind w:firstLine="720"/>
        <w:jc w:val="both"/>
        <w:rPr>
          <w:rFonts w:ascii="Times New Roman" w:hAnsi="Times New Roman" w:cs="Times New Roman"/>
          <w:sz w:val="28"/>
          <w:szCs w:val="28"/>
        </w:rPr>
      </w:pPr>
      <w:proofErr w:type="spellStart"/>
      <w:r w:rsidRPr="007D4D37">
        <w:rPr>
          <w:rFonts w:ascii="Times New Roman" w:hAnsi="Times New Roman" w:cs="Times New Roman"/>
          <w:sz w:val="28"/>
          <w:szCs w:val="28"/>
        </w:rPr>
        <w:t>Về</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lịch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sử</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truyền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thống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hóa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nhiều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liền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kề</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có</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truyền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thống</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lịch</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sử</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văn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hóa</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phong</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tục</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tập</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quán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mối</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quan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hệ</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cộng</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đồng</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dân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cư</w:t>
      </w:r>
      <w:proofErr w:type="spellEnd"/>
      <w:r w:rsidR="00B06B07"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có</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nhiều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nét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tương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đồng</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bảo</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đảm</w:t>
      </w:r>
      <w:proofErr w:type="spellEnd"/>
      <w:r w:rsidR="00B06B07"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cho</w:t>
      </w:r>
      <w:proofErr w:type="spellEnd"/>
      <w:r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việc</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sắp</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xếp</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thôn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phù</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hợp</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đặc</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điểm</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địa</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bàn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dân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cư</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giữ</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vững</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sự</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đoàn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kết</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ổn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định</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chính</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trị</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quốc</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phòng</w:t>
      </w:r>
      <w:proofErr w:type="spellEnd"/>
      <w:r w:rsidR="00B06B07" w:rsidRPr="007D4D37">
        <w:rPr>
          <w:rFonts w:ascii="Times New Roman" w:hAnsi="Times New Roman" w:cs="Times New Roman"/>
          <w:sz w:val="28"/>
          <w:szCs w:val="28"/>
        </w:rPr>
        <w:t xml:space="preserve">, </w:t>
      </w:r>
      <w:proofErr w:type="gramStart"/>
      <w:r w:rsidR="00B06B07" w:rsidRPr="007D4D37">
        <w:rPr>
          <w:rFonts w:ascii="Times New Roman" w:hAnsi="Times New Roman" w:cs="Times New Roman"/>
          <w:sz w:val="28"/>
          <w:szCs w:val="28"/>
        </w:rPr>
        <w:t>an</w:t>
      </w:r>
      <w:proofErr w:type="gram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ninh</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và</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trật</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tự</w:t>
      </w:r>
      <w:proofErr w:type="spellEnd"/>
      <w:r w:rsidR="00B06B07" w:rsidRPr="007D4D37">
        <w:rPr>
          <w:rFonts w:ascii="Times New Roman" w:hAnsi="Times New Roman" w:cs="Times New Roman"/>
          <w:sz w:val="28"/>
          <w:szCs w:val="28"/>
        </w:rPr>
        <w:t xml:space="preserve"> an </w:t>
      </w:r>
      <w:proofErr w:type="spellStart"/>
      <w:r w:rsidR="00B06B07" w:rsidRPr="007D4D37">
        <w:rPr>
          <w:rFonts w:ascii="Times New Roman" w:hAnsi="Times New Roman" w:cs="Times New Roman"/>
          <w:sz w:val="28"/>
          <w:szCs w:val="28"/>
        </w:rPr>
        <w:t>toàn</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xã</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hội</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tại</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địa</w:t>
      </w:r>
      <w:proofErr w:type="spellEnd"/>
      <w:r w:rsidR="00B06B07" w:rsidRPr="007D4D37">
        <w:rPr>
          <w:rFonts w:ascii="Times New Roman" w:hAnsi="Times New Roman" w:cs="Times New Roman"/>
          <w:sz w:val="28"/>
          <w:szCs w:val="28"/>
        </w:rPr>
        <w:t xml:space="preserve"> </w:t>
      </w:r>
      <w:proofErr w:type="spellStart"/>
      <w:r w:rsidR="00B06B07" w:rsidRPr="007D4D37">
        <w:rPr>
          <w:rFonts w:ascii="Times New Roman" w:hAnsi="Times New Roman" w:cs="Times New Roman"/>
          <w:sz w:val="28"/>
          <w:szCs w:val="28"/>
        </w:rPr>
        <w:t>phương</w:t>
      </w:r>
      <w:proofErr w:type="spellEnd"/>
    </w:p>
    <w:p w14:paraId="76A4BB69" w14:textId="437F1617" w:rsidR="00D73EBB" w:rsidRPr="007D4D37" w:rsidRDefault="00D73EBB" w:rsidP="001D4DF1">
      <w:pPr>
        <w:spacing w:before="120" w:after="0" w:line="340" w:lineRule="exact"/>
        <w:ind w:firstLine="720"/>
        <w:jc w:val="both"/>
        <w:rPr>
          <w:rFonts w:ascii="Times New Roman" w:hAnsi="Times New Roman" w:cs="Times New Roman"/>
          <w:sz w:val="28"/>
          <w:szCs w:val="28"/>
        </w:rPr>
      </w:pPr>
      <w:r w:rsidRPr="007D4D37">
        <w:rPr>
          <w:rFonts w:ascii="Times New Roman" w:eastAsia="Times New Roman" w:hAnsi="Times New Roman" w:cs="Times New Roman"/>
          <w:sz w:val="28"/>
          <w:szCs w:val="28"/>
          <w:lang w:val="vi-VN"/>
        </w:rPr>
        <w:t xml:space="preserve">Do đó, việc xây dựng Đề án sắp xếp, tổ chức lại thôn trên địa bàn xã </w:t>
      </w:r>
      <w:proofErr w:type="spellStart"/>
      <w:r w:rsidR="00835ECA" w:rsidRPr="007D4D37">
        <w:rPr>
          <w:rFonts w:ascii="Times New Roman" w:eastAsia="Times New Roman" w:hAnsi="Times New Roman" w:cs="Times New Roman"/>
          <w:sz w:val="28"/>
          <w:szCs w:val="28"/>
        </w:rPr>
        <w:t>Nhã</w:t>
      </w:r>
      <w:proofErr w:type="spellEnd"/>
      <w:r w:rsidR="00835ECA" w:rsidRPr="007D4D37">
        <w:rPr>
          <w:rFonts w:ascii="Times New Roman" w:eastAsia="Times New Roman" w:hAnsi="Times New Roman" w:cs="Times New Roman"/>
          <w:sz w:val="28"/>
          <w:szCs w:val="28"/>
        </w:rPr>
        <w:t xml:space="preserve"> Nam</w:t>
      </w:r>
      <w:r w:rsidRPr="007D4D37">
        <w:rPr>
          <w:rFonts w:ascii="Times New Roman" w:eastAsia="Times New Roman" w:hAnsi="Times New Roman" w:cs="Times New Roman"/>
          <w:sz w:val="28"/>
          <w:szCs w:val="28"/>
          <w:lang w:val="vi-VN"/>
        </w:rPr>
        <w:t xml:space="preserve"> là cần thiết nhằm tinh gọn bộ máy, nâng cao hiệu quả hoạt động của hệ </w:t>
      </w:r>
      <w:r w:rsidRPr="007D4D37">
        <w:rPr>
          <w:rFonts w:ascii="Times New Roman" w:eastAsia="Times New Roman" w:hAnsi="Times New Roman" w:cs="Times New Roman"/>
          <w:sz w:val="28"/>
          <w:szCs w:val="28"/>
          <w:lang w:val="vi-VN"/>
        </w:rPr>
        <w:lastRenderedPageBreak/>
        <w:t>thống chính trị ở cơ sở</w:t>
      </w:r>
      <w:r w:rsidR="00BA1A58" w:rsidRPr="007D4D37">
        <w:rPr>
          <w:rFonts w:ascii="Times New Roman" w:eastAsia="Times New Roman" w:hAnsi="Times New Roman" w:cs="Times New Roman"/>
          <w:sz w:val="28"/>
          <w:szCs w:val="28"/>
        </w:rPr>
        <w:t xml:space="preserve">. </w:t>
      </w:r>
      <w:r w:rsidR="00BA1A58" w:rsidRPr="007D4D37">
        <w:rPr>
          <w:rFonts w:ascii="Times New Roman" w:hAnsi="Times New Roman" w:cs="Times New Roman"/>
          <w:sz w:val="28"/>
          <w:szCs w:val="28"/>
        </w:rPr>
        <w:t>V</w:t>
      </w:r>
      <w:proofErr w:type="spellStart"/>
      <w:r w:rsidR="00BA1A58" w:rsidRPr="007D4D37">
        <w:rPr>
          <w:rFonts w:ascii="Times New Roman" w:hAnsi="Times New Roman" w:cs="Times New Roman"/>
          <w:sz w:val="28"/>
          <w:szCs w:val="28"/>
          <w:lang w:val="vi-VN"/>
        </w:rPr>
        <w:t>iệc</w:t>
      </w:r>
      <w:proofErr w:type="spellEnd"/>
      <w:r w:rsidR="00BA1A58" w:rsidRPr="007D4D37">
        <w:rPr>
          <w:rFonts w:ascii="Times New Roman" w:hAnsi="Times New Roman" w:cs="Times New Roman"/>
          <w:sz w:val="28"/>
          <w:szCs w:val="28"/>
          <w:lang w:val="vi-VN"/>
        </w:rPr>
        <w:t xml:space="preserve"> xây dựng </w:t>
      </w:r>
      <w:r w:rsidR="006375D3">
        <w:rPr>
          <w:rFonts w:ascii="Times New Roman" w:hAnsi="Times New Roman" w:cs="Times New Roman"/>
          <w:sz w:val="28"/>
          <w:szCs w:val="28"/>
          <w:lang w:val="vi-VN"/>
        </w:rPr>
        <w:t>Đề án</w:t>
      </w:r>
      <w:r w:rsidR="00BA1A58" w:rsidRPr="007D4D37">
        <w:rPr>
          <w:rFonts w:ascii="Times New Roman" w:hAnsi="Times New Roman" w:cs="Times New Roman"/>
          <w:sz w:val="28"/>
          <w:szCs w:val="28"/>
          <w:lang w:val="vi-VN"/>
        </w:rPr>
        <w:t xml:space="preserve"> </w:t>
      </w:r>
      <w:proofErr w:type="spellStart"/>
      <w:r w:rsidR="00BA1A58" w:rsidRPr="007D4D37">
        <w:rPr>
          <w:rFonts w:ascii="Times New Roman" w:hAnsi="Times New Roman" w:cs="Times New Roman"/>
          <w:sz w:val="28"/>
          <w:szCs w:val="28"/>
        </w:rPr>
        <w:t>sắp</w:t>
      </w:r>
      <w:proofErr w:type="spellEnd"/>
      <w:r w:rsidR="00BA1A58" w:rsidRPr="007D4D37">
        <w:rPr>
          <w:rFonts w:ascii="Times New Roman" w:hAnsi="Times New Roman" w:cs="Times New Roman"/>
          <w:sz w:val="28"/>
          <w:szCs w:val="28"/>
        </w:rPr>
        <w:t xml:space="preserve"> </w:t>
      </w:r>
      <w:proofErr w:type="spellStart"/>
      <w:r w:rsidR="00BA1A58" w:rsidRPr="007D4D37">
        <w:rPr>
          <w:rFonts w:ascii="Times New Roman" w:hAnsi="Times New Roman" w:cs="Times New Roman"/>
          <w:sz w:val="28"/>
          <w:szCs w:val="28"/>
        </w:rPr>
        <w:t>xếp</w:t>
      </w:r>
      <w:proofErr w:type="spellEnd"/>
      <w:r w:rsidR="00BA1A58" w:rsidRPr="007D4D37">
        <w:rPr>
          <w:rFonts w:ascii="Times New Roman" w:hAnsi="Times New Roman" w:cs="Times New Roman"/>
          <w:sz w:val="28"/>
          <w:szCs w:val="28"/>
          <w:lang w:val="vi-VN"/>
        </w:rPr>
        <w:t xml:space="preserve"> thôn được thực hiện theo nguyên tắc ưu tiên các thôn có vị trí địa lý liền kề, giao thông thuận lợi, có sự tương đồng về văn hóa, phong tục tập quán và điều kiện phát triển kinh tế - xã hội, bảo đảm phù hợp thực tiễn địa phương, ổn định đời sống Nhân dân và nâng cao hiệu quả quản lý nhà nước ở cơ sở</w:t>
      </w:r>
      <w:r w:rsidR="00FE4050" w:rsidRPr="007D4D37">
        <w:rPr>
          <w:rFonts w:ascii="Times New Roman" w:hAnsi="Times New Roman" w:cs="Times New Roman"/>
          <w:sz w:val="28"/>
          <w:szCs w:val="28"/>
        </w:rPr>
        <w:t>.</w:t>
      </w:r>
    </w:p>
    <w:p w14:paraId="5035FD1D" w14:textId="58410A98" w:rsidR="00F31753" w:rsidRPr="007D4D37" w:rsidRDefault="00000000"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b/>
          <w:sz w:val="28"/>
          <w:szCs w:val="28"/>
        </w:rPr>
        <w:t>II. THỰC TRẠNG</w:t>
      </w:r>
    </w:p>
    <w:p w14:paraId="61587086" w14:textId="6DD847D9" w:rsidR="003A7F7A" w:rsidRPr="007D4D37" w:rsidRDefault="003A7F7A" w:rsidP="001D4DF1">
      <w:pPr>
        <w:spacing w:before="120" w:after="0" w:line="340" w:lineRule="exact"/>
        <w:ind w:firstLine="720"/>
        <w:jc w:val="both"/>
        <w:rPr>
          <w:rFonts w:ascii="Times New Roman" w:hAnsi="Times New Roman" w:cs="Times New Roman"/>
          <w:b/>
          <w:bCs/>
          <w:sz w:val="28"/>
          <w:szCs w:val="28"/>
        </w:rPr>
      </w:pPr>
      <w:r w:rsidRPr="007D4D37">
        <w:rPr>
          <w:rFonts w:ascii="Times New Roman" w:hAnsi="Times New Roman" w:cs="Times New Roman"/>
          <w:b/>
          <w:bCs/>
          <w:sz w:val="28"/>
          <w:szCs w:val="28"/>
        </w:rPr>
        <w:t xml:space="preserve">1. </w:t>
      </w:r>
      <w:proofErr w:type="spellStart"/>
      <w:r w:rsidRPr="007D4D37">
        <w:rPr>
          <w:rFonts w:ascii="Times New Roman" w:hAnsi="Times New Roman" w:cs="Times New Roman"/>
          <w:b/>
          <w:bCs/>
          <w:sz w:val="28"/>
          <w:szCs w:val="28"/>
        </w:rPr>
        <w:t>Tổng</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số</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thôn</w:t>
      </w:r>
      <w:proofErr w:type="spellEnd"/>
    </w:p>
    <w:p w14:paraId="63E5150F" w14:textId="09BE3734" w:rsidR="00801E3B" w:rsidRPr="007D4D37" w:rsidRDefault="00091961" w:rsidP="001D4DF1">
      <w:pPr>
        <w:spacing w:before="120" w:after="0" w:line="340" w:lineRule="exact"/>
        <w:ind w:firstLine="720"/>
        <w:jc w:val="both"/>
        <w:rPr>
          <w:rFonts w:ascii="Times New Roman" w:hAnsi="Times New Roman" w:cs="Times New Roman"/>
          <w:sz w:val="28"/>
          <w:szCs w:val="28"/>
        </w:rPr>
      </w:pPr>
      <w:proofErr w:type="spellStart"/>
      <w:r w:rsidRPr="007D4D37">
        <w:rPr>
          <w:rFonts w:ascii="Times New Roman" w:hAnsi="Times New Roman" w:cs="Times New Roman"/>
          <w:sz w:val="28"/>
          <w:szCs w:val="28"/>
        </w:rPr>
        <w:t>Xã</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Nhã</w:t>
      </w:r>
      <w:proofErr w:type="spellEnd"/>
      <w:r w:rsidRPr="007D4D37">
        <w:rPr>
          <w:rFonts w:ascii="Times New Roman" w:hAnsi="Times New Roman" w:cs="Times New Roman"/>
          <w:sz w:val="28"/>
          <w:szCs w:val="28"/>
        </w:rPr>
        <w:t xml:space="preserve"> Nam </w:t>
      </w:r>
      <w:proofErr w:type="spellStart"/>
      <w:r w:rsidRPr="007D4D37">
        <w:rPr>
          <w:rFonts w:ascii="Times New Roman" w:hAnsi="Times New Roman" w:cs="Times New Roman"/>
          <w:sz w:val="28"/>
          <w:szCs w:val="28"/>
        </w:rPr>
        <w:t>có</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số</w:t>
      </w:r>
      <w:proofErr w:type="spellEnd"/>
      <w:r w:rsidRPr="007D4D37">
        <w:rPr>
          <w:rFonts w:ascii="Times New Roman" w:hAnsi="Times New Roman" w:cs="Times New Roman"/>
          <w:sz w:val="28"/>
          <w:szCs w:val="28"/>
        </w:rPr>
        <w:t xml:space="preserve"> 61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w:t>
      </w:r>
      <w:r w:rsidR="00577D7A" w:rsidRPr="007D4D37">
        <w:rPr>
          <w:rFonts w:ascii="Times New Roman" w:hAnsi="Times New Roman" w:cs="Times New Roman"/>
          <w:sz w:val="28"/>
          <w:szCs w:val="28"/>
        </w:rPr>
        <w:t xml:space="preserve"> Trong </w:t>
      </w:r>
      <w:proofErr w:type="spellStart"/>
      <w:r w:rsidR="00577D7A" w:rsidRPr="007D4D37">
        <w:rPr>
          <w:rFonts w:ascii="Times New Roman" w:hAnsi="Times New Roman" w:cs="Times New Roman"/>
          <w:sz w:val="28"/>
          <w:szCs w:val="28"/>
        </w:rPr>
        <w:t>đó</w:t>
      </w:r>
      <w:proofErr w:type="spellEnd"/>
      <w:r w:rsidR="00577D7A" w:rsidRPr="007D4D37">
        <w:rPr>
          <w:rFonts w:ascii="Times New Roman" w:hAnsi="Times New Roman" w:cs="Times New Roman"/>
          <w:sz w:val="28"/>
          <w:szCs w:val="28"/>
        </w:rPr>
        <w:t>:</w:t>
      </w:r>
    </w:p>
    <w:p w14:paraId="603F927C" w14:textId="33819B1F" w:rsidR="00577D7A" w:rsidRPr="007D4D37" w:rsidRDefault="00577D7A"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r w:rsidRPr="007D4D37">
        <w:rPr>
          <w:rFonts w:ascii="Times New Roman" w:hAnsi="Times New Roman" w:cs="Times New Roman"/>
          <w:sz w:val="28"/>
          <w:szCs w:val="28"/>
          <w:lang w:val="vi-VN"/>
        </w:rPr>
        <w:t xml:space="preserve">Số thôn đạt tiêu chuẩn về quy mô số hộ gia đình: </w:t>
      </w:r>
      <w:r w:rsidR="00A11788" w:rsidRPr="007D4D37">
        <w:rPr>
          <w:rFonts w:ascii="Times New Roman" w:hAnsi="Times New Roman" w:cs="Times New Roman"/>
          <w:sz w:val="28"/>
          <w:szCs w:val="28"/>
        </w:rPr>
        <w:t>0</w:t>
      </w:r>
      <w:r w:rsidRPr="007D4D37">
        <w:rPr>
          <w:rFonts w:ascii="Times New Roman" w:hAnsi="Times New Roman" w:cs="Times New Roman"/>
          <w:sz w:val="28"/>
          <w:szCs w:val="28"/>
          <w:lang w:val="vi-VN"/>
        </w:rPr>
        <w:t xml:space="preserve"> thôn.</w:t>
      </w:r>
    </w:p>
    <w:p w14:paraId="01E38913" w14:textId="091DE079" w:rsidR="00577D7A" w:rsidRPr="007D4D37" w:rsidRDefault="00577D7A" w:rsidP="001D4DF1">
      <w:pPr>
        <w:spacing w:before="120" w:after="0" w:line="340" w:lineRule="exact"/>
        <w:ind w:firstLine="720"/>
        <w:jc w:val="both"/>
        <w:rPr>
          <w:rFonts w:ascii="Times New Roman" w:hAnsi="Times New Roman" w:cs="Times New Roman"/>
          <w:sz w:val="28"/>
          <w:szCs w:val="28"/>
          <w:lang w:val="vi-VN"/>
        </w:rPr>
      </w:pPr>
      <w:r w:rsidRPr="007D4D37">
        <w:rPr>
          <w:rFonts w:ascii="Times New Roman" w:hAnsi="Times New Roman" w:cs="Times New Roman"/>
          <w:sz w:val="28"/>
          <w:szCs w:val="28"/>
        </w:rPr>
        <w:t xml:space="preserve">+ </w:t>
      </w:r>
      <w:r w:rsidRPr="007D4D37">
        <w:rPr>
          <w:rFonts w:ascii="Times New Roman" w:hAnsi="Times New Roman" w:cs="Times New Roman"/>
          <w:sz w:val="28"/>
          <w:szCs w:val="28"/>
          <w:lang w:val="vi-VN"/>
        </w:rPr>
        <w:t xml:space="preserve">Số thôn chưa đạt tiêu chuẩn về quy mô số hộ gia đình: </w:t>
      </w:r>
      <w:r w:rsidR="00A11788" w:rsidRPr="007D4D37">
        <w:rPr>
          <w:rFonts w:ascii="Times New Roman" w:hAnsi="Times New Roman" w:cs="Times New Roman"/>
          <w:sz w:val="28"/>
          <w:szCs w:val="28"/>
        </w:rPr>
        <w:t>61</w:t>
      </w:r>
      <w:r w:rsidRPr="007D4D37">
        <w:rPr>
          <w:rFonts w:ascii="Times New Roman" w:hAnsi="Times New Roman" w:cs="Times New Roman"/>
          <w:sz w:val="28"/>
          <w:szCs w:val="28"/>
          <w:lang w:val="vi-VN"/>
        </w:rPr>
        <w:t xml:space="preserve"> thôn.</w:t>
      </w:r>
    </w:p>
    <w:p w14:paraId="29F4AF7D" w14:textId="59D4AE8E" w:rsidR="006A160E" w:rsidRPr="007D4D37" w:rsidRDefault="003A7F7A" w:rsidP="001D4DF1">
      <w:pPr>
        <w:spacing w:before="120" w:after="0" w:line="340" w:lineRule="exact"/>
        <w:ind w:left="720"/>
        <w:jc w:val="both"/>
        <w:rPr>
          <w:rFonts w:ascii="Times New Roman" w:hAnsi="Times New Roman" w:cs="Times New Roman"/>
          <w:b/>
          <w:bCs/>
          <w:sz w:val="28"/>
          <w:szCs w:val="28"/>
        </w:rPr>
      </w:pPr>
      <w:r w:rsidRPr="007D4D37">
        <w:rPr>
          <w:rFonts w:ascii="Times New Roman" w:hAnsi="Times New Roman" w:cs="Times New Roman"/>
          <w:b/>
          <w:bCs/>
          <w:sz w:val="28"/>
          <w:szCs w:val="28"/>
        </w:rPr>
        <w:t xml:space="preserve">2. </w:t>
      </w:r>
      <w:proofErr w:type="spellStart"/>
      <w:r w:rsidRPr="007D4D37">
        <w:rPr>
          <w:rFonts w:ascii="Times New Roman" w:hAnsi="Times New Roman" w:cs="Times New Roman"/>
          <w:b/>
          <w:bCs/>
          <w:sz w:val="28"/>
          <w:szCs w:val="28"/>
        </w:rPr>
        <w:t>Diện</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tích</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tự</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nhiên</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quy</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mô</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dân</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số</w:t>
      </w:r>
      <w:proofErr w:type="spellEnd"/>
    </w:p>
    <w:p w14:paraId="444AF263" w14:textId="1ED4E6EC" w:rsidR="003A7F7A" w:rsidRPr="007D4D37" w:rsidRDefault="006A160E"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tích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tự</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nhiên</w:t>
      </w:r>
      <w:proofErr w:type="spellEnd"/>
      <w:r w:rsidR="003A7F7A" w:rsidRPr="007D4D37">
        <w:rPr>
          <w:rFonts w:ascii="Times New Roman" w:hAnsi="Times New Roman" w:cs="Times New Roman"/>
          <w:sz w:val="28"/>
          <w:szCs w:val="28"/>
        </w:rPr>
        <w:t xml:space="preserve">: </w:t>
      </w:r>
      <w:r w:rsidR="002A4948">
        <w:rPr>
          <w:rFonts w:ascii="Times New Roman" w:hAnsi="Times New Roman" w:cs="Times New Roman"/>
          <w:color w:val="EE0000"/>
          <w:sz w:val="28"/>
          <w:szCs w:val="28"/>
        </w:rPr>
        <w:t>3437,09</w:t>
      </w:r>
      <w:r w:rsidR="003A7F7A" w:rsidRPr="00197B47">
        <w:rPr>
          <w:rFonts w:ascii="Times New Roman" w:hAnsi="Times New Roman" w:cs="Times New Roman"/>
          <w:color w:val="EE0000"/>
          <w:sz w:val="28"/>
          <w:szCs w:val="28"/>
        </w:rPr>
        <w:t xml:space="preserve"> ha.</w:t>
      </w:r>
    </w:p>
    <w:p w14:paraId="2AB7EE7E" w14:textId="3E251662" w:rsidR="003A7F7A" w:rsidRPr="007D4D37" w:rsidRDefault="003A7F7A"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w:t>
      </w:r>
      <w:r w:rsidR="006A160E" w:rsidRPr="007D4D37">
        <w:rPr>
          <w:rFonts w:ascii="Times New Roman" w:hAnsi="Times New Roman" w:cs="Times New Roman"/>
          <w:sz w:val="28"/>
          <w:szCs w:val="28"/>
        </w:rPr>
        <w:t>ổng</w:t>
      </w:r>
      <w:proofErr w:type="spellEnd"/>
      <w:r w:rsidR="006A160E" w:rsidRPr="007D4D37">
        <w:rPr>
          <w:rFonts w:ascii="Times New Roman" w:hAnsi="Times New Roman" w:cs="Times New Roman"/>
          <w:sz w:val="28"/>
          <w:szCs w:val="28"/>
        </w:rPr>
        <w:t xml:space="preserve"> </w:t>
      </w:r>
      <w:proofErr w:type="spellStart"/>
      <w:r w:rsidR="006A160E" w:rsidRPr="007D4D37">
        <w:rPr>
          <w:rFonts w:ascii="Times New Roman" w:hAnsi="Times New Roman" w:cs="Times New Roman"/>
          <w:sz w:val="28"/>
          <w:szCs w:val="28"/>
        </w:rPr>
        <w:t>số</w:t>
      </w:r>
      <w:proofErr w:type="spellEnd"/>
      <w:r w:rsidR="006A160E" w:rsidRPr="007D4D37">
        <w:rPr>
          <w:rFonts w:ascii="Times New Roman" w:hAnsi="Times New Roman" w:cs="Times New Roman"/>
          <w:sz w:val="28"/>
          <w:szCs w:val="28"/>
        </w:rPr>
        <w:t xml:space="preserve"> </w:t>
      </w:r>
      <w:proofErr w:type="spellStart"/>
      <w:r w:rsidR="006A160E" w:rsidRPr="007D4D37">
        <w:rPr>
          <w:rFonts w:ascii="Times New Roman" w:hAnsi="Times New Roman" w:cs="Times New Roman"/>
          <w:sz w:val="28"/>
          <w:szCs w:val="28"/>
        </w:rPr>
        <w:t>hộ</w:t>
      </w:r>
      <w:proofErr w:type="spellEnd"/>
      <w:r w:rsidR="006A160E" w:rsidRPr="007D4D37">
        <w:rPr>
          <w:rFonts w:ascii="Times New Roman" w:hAnsi="Times New Roman" w:cs="Times New Roman"/>
          <w:sz w:val="28"/>
          <w:szCs w:val="28"/>
        </w:rPr>
        <w:t xml:space="preserve"> </w:t>
      </w:r>
      <w:proofErr w:type="spellStart"/>
      <w:r w:rsidR="006A160E" w:rsidRPr="007D4D37">
        <w:rPr>
          <w:rFonts w:ascii="Times New Roman" w:hAnsi="Times New Roman" w:cs="Times New Roman"/>
          <w:sz w:val="28"/>
          <w:szCs w:val="28"/>
        </w:rPr>
        <w:t>gia</w:t>
      </w:r>
      <w:proofErr w:type="spellEnd"/>
      <w:r w:rsidR="006A160E" w:rsidRPr="007D4D37">
        <w:rPr>
          <w:rFonts w:ascii="Times New Roman" w:hAnsi="Times New Roman" w:cs="Times New Roman"/>
          <w:sz w:val="28"/>
          <w:szCs w:val="28"/>
        </w:rPr>
        <w:t xml:space="preserve"> </w:t>
      </w:r>
      <w:proofErr w:type="spellStart"/>
      <w:r w:rsidR="006A160E" w:rsidRPr="007D4D37">
        <w:rPr>
          <w:rFonts w:ascii="Times New Roman" w:hAnsi="Times New Roman" w:cs="Times New Roman"/>
          <w:sz w:val="28"/>
          <w:szCs w:val="28"/>
        </w:rPr>
        <w:t>đình</w:t>
      </w:r>
      <w:proofErr w:type="spellEnd"/>
      <w:r w:rsidRPr="007D4D37">
        <w:rPr>
          <w:rFonts w:ascii="Times New Roman" w:hAnsi="Times New Roman" w:cs="Times New Roman"/>
          <w:sz w:val="28"/>
          <w:szCs w:val="28"/>
        </w:rPr>
        <w:t>: 8.</w:t>
      </w:r>
      <w:r w:rsidR="002E186A">
        <w:rPr>
          <w:rFonts w:ascii="Times New Roman" w:hAnsi="Times New Roman" w:cs="Times New Roman"/>
          <w:sz w:val="28"/>
          <w:szCs w:val="28"/>
        </w:rPr>
        <w:t>7</w:t>
      </w:r>
      <w:r w:rsidR="00CC19AD">
        <w:rPr>
          <w:rFonts w:ascii="Times New Roman" w:hAnsi="Times New Roman" w:cs="Times New Roman"/>
          <w:sz w:val="28"/>
          <w:szCs w:val="28"/>
        </w:rPr>
        <w:t>38</w:t>
      </w: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hộ</w:t>
      </w:r>
      <w:proofErr w:type="spellEnd"/>
      <w:r w:rsidRPr="007D4D37">
        <w:rPr>
          <w:rFonts w:ascii="Times New Roman" w:hAnsi="Times New Roman" w:cs="Times New Roman"/>
          <w:sz w:val="28"/>
          <w:szCs w:val="28"/>
        </w:rPr>
        <w:t>.</w:t>
      </w:r>
    </w:p>
    <w:p w14:paraId="2AFD1F56" w14:textId="05AA53C7" w:rsidR="006A160E" w:rsidRPr="007D4D37" w:rsidRDefault="003A7F7A"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w:t>
      </w:r>
      <w:r w:rsidR="006A160E" w:rsidRPr="007D4D37">
        <w:rPr>
          <w:rFonts w:ascii="Times New Roman" w:hAnsi="Times New Roman" w:cs="Times New Roman"/>
          <w:sz w:val="28"/>
          <w:szCs w:val="28"/>
        </w:rPr>
        <w:t>ổng</w:t>
      </w:r>
      <w:proofErr w:type="spellEnd"/>
      <w:r w:rsidR="006A160E" w:rsidRPr="007D4D37">
        <w:rPr>
          <w:rFonts w:ascii="Times New Roman" w:hAnsi="Times New Roman" w:cs="Times New Roman"/>
          <w:sz w:val="28"/>
          <w:szCs w:val="28"/>
        </w:rPr>
        <w:t xml:space="preserve"> </w:t>
      </w:r>
      <w:proofErr w:type="spellStart"/>
      <w:r w:rsidR="006A160E" w:rsidRPr="007D4D37">
        <w:rPr>
          <w:rFonts w:ascii="Times New Roman" w:hAnsi="Times New Roman" w:cs="Times New Roman"/>
          <w:sz w:val="28"/>
          <w:szCs w:val="28"/>
        </w:rPr>
        <w:t>số</w:t>
      </w:r>
      <w:proofErr w:type="spellEnd"/>
      <w:r w:rsidR="006A160E" w:rsidRPr="007D4D37">
        <w:rPr>
          <w:rFonts w:ascii="Times New Roman" w:hAnsi="Times New Roman" w:cs="Times New Roman"/>
          <w:sz w:val="28"/>
          <w:szCs w:val="28"/>
        </w:rPr>
        <w:t xml:space="preserve"> </w:t>
      </w:r>
      <w:proofErr w:type="spellStart"/>
      <w:r w:rsidR="006A160E" w:rsidRPr="007D4D37">
        <w:rPr>
          <w:rFonts w:ascii="Times New Roman" w:hAnsi="Times New Roman" w:cs="Times New Roman"/>
          <w:sz w:val="28"/>
          <w:szCs w:val="28"/>
        </w:rPr>
        <w:t>nhân</w:t>
      </w:r>
      <w:proofErr w:type="spellEnd"/>
      <w:r w:rsidR="006A160E" w:rsidRPr="007D4D37">
        <w:rPr>
          <w:rFonts w:ascii="Times New Roman" w:hAnsi="Times New Roman" w:cs="Times New Roman"/>
          <w:sz w:val="28"/>
          <w:szCs w:val="28"/>
        </w:rPr>
        <w:t xml:space="preserve"> </w:t>
      </w:r>
      <w:proofErr w:type="spellStart"/>
      <w:r w:rsidR="006A160E" w:rsidRPr="007D4D37">
        <w:rPr>
          <w:rFonts w:ascii="Times New Roman" w:hAnsi="Times New Roman" w:cs="Times New Roman"/>
          <w:sz w:val="28"/>
          <w:szCs w:val="28"/>
        </w:rPr>
        <w:t>khẩu</w:t>
      </w:r>
      <w:proofErr w:type="spellEnd"/>
      <w:r w:rsidRPr="007D4D37">
        <w:rPr>
          <w:rFonts w:ascii="Times New Roman" w:hAnsi="Times New Roman" w:cs="Times New Roman"/>
          <w:sz w:val="28"/>
          <w:szCs w:val="28"/>
        </w:rPr>
        <w:t>: 33.</w:t>
      </w:r>
      <w:r w:rsidR="000D0CB9">
        <w:rPr>
          <w:rFonts w:ascii="Times New Roman" w:hAnsi="Times New Roman" w:cs="Times New Roman"/>
          <w:sz w:val="28"/>
          <w:szCs w:val="28"/>
        </w:rPr>
        <w:t>368</w:t>
      </w: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người</w:t>
      </w:r>
      <w:proofErr w:type="spellEnd"/>
    </w:p>
    <w:p w14:paraId="63CEA0AE" w14:textId="0D3A49AB" w:rsidR="003A7F7A" w:rsidRPr="007D4D37" w:rsidRDefault="003A7F7A" w:rsidP="001D4DF1">
      <w:pPr>
        <w:spacing w:before="120" w:after="0" w:line="340" w:lineRule="exact"/>
        <w:ind w:firstLine="720"/>
        <w:jc w:val="both"/>
        <w:rPr>
          <w:rFonts w:ascii="Times New Roman" w:hAnsi="Times New Roman" w:cs="Times New Roman"/>
          <w:b/>
          <w:bCs/>
          <w:sz w:val="28"/>
          <w:szCs w:val="28"/>
        </w:rPr>
      </w:pPr>
      <w:r w:rsidRPr="007D4D37">
        <w:rPr>
          <w:rFonts w:ascii="Times New Roman" w:hAnsi="Times New Roman" w:cs="Times New Roman"/>
          <w:b/>
          <w:bCs/>
          <w:sz w:val="28"/>
          <w:szCs w:val="28"/>
        </w:rPr>
        <w:t xml:space="preserve">3. </w:t>
      </w:r>
      <w:proofErr w:type="spellStart"/>
      <w:r w:rsidR="006A160E" w:rsidRPr="007D4D37">
        <w:rPr>
          <w:rFonts w:ascii="Times New Roman" w:hAnsi="Times New Roman" w:cs="Times New Roman"/>
          <w:b/>
          <w:bCs/>
          <w:sz w:val="28"/>
          <w:szCs w:val="28"/>
        </w:rPr>
        <w:t>Cơ</w:t>
      </w:r>
      <w:proofErr w:type="spellEnd"/>
      <w:r w:rsidR="006A160E" w:rsidRPr="007D4D37">
        <w:rPr>
          <w:rFonts w:ascii="Times New Roman" w:hAnsi="Times New Roman" w:cs="Times New Roman"/>
          <w:b/>
          <w:bCs/>
          <w:sz w:val="28"/>
          <w:szCs w:val="28"/>
        </w:rPr>
        <w:t xml:space="preserve"> </w:t>
      </w:r>
      <w:proofErr w:type="spellStart"/>
      <w:r w:rsidR="006A160E" w:rsidRPr="007D4D37">
        <w:rPr>
          <w:rFonts w:ascii="Times New Roman" w:hAnsi="Times New Roman" w:cs="Times New Roman"/>
          <w:b/>
          <w:bCs/>
          <w:sz w:val="28"/>
          <w:szCs w:val="28"/>
        </w:rPr>
        <w:t>sở</w:t>
      </w:r>
      <w:proofErr w:type="spellEnd"/>
      <w:r w:rsidR="006A160E" w:rsidRPr="007D4D37">
        <w:rPr>
          <w:rFonts w:ascii="Times New Roman" w:hAnsi="Times New Roman" w:cs="Times New Roman"/>
          <w:b/>
          <w:bCs/>
          <w:sz w:val="28"/>
          <w:szCs w:val="28"/>
        </w:rPr>
        <w:t xml:space="preserve"> </w:t>
      </w:r>
      <w:proofErr w:type="spellStart"/>
      <w:r w:rsidR="006A160E" w:rsidRPr="007D4D37">
        <w:rPr>
          <w:rFonts w:ascii="Times New Roman" w:hAnsi="Times New Roman" w:cs="Times New Roman"/>
          <w:b/>
          <w:bCs/>
          <w:sz w:val="28"/>
          <w:szCs w:val="28"/>
        </w:rPr>
        <w:t>vật</w:t>
      </w:r>
      <w:proofErr w:type="spellEnd"/>
      <w:r w:rsidR="006A160E" w:rsidRPr="007D4D37">
        <w:rPr>
          <w:rFonts w:ascii="Times New Roman" w:hAnsi="Times New Roman" w:cs="Times New Roman"/>
          <w:b/>
          <w:bCs/>
          <w:sz w:val="28"/>
          <w:szCs w:val="28"/>
        </w:rPr>
        <w:t xml:space="preserve"> </w:t>
      </w:r>
      <w:proofErr w:type="spellStart"/>
      <w:r w:rsidR="006A160E" w:rsidRPr="007D4D37">
        <w:rPr>
          <w:rFonts w:ascii="Times New Roman" w:hAnsi="Times New Roman" w:cs="Times New Roman"/>
          <w:b/>
          <w:bCs/>
          <w:sz w:val="28"/>
          <w:szCs w:val="28"/>
        </w:rPr>
        <w:t>chất</w:t>
      </w:r>
      <w:proofErr w:type="spellEnd"/>
      <w:r w:rsidR="006A160E" w:rsidRPr="007D4D37">
        <w:rPr>
          <w:rFonts w:ascii="Times New Roman" w:hAnsi="Times New Roman" w:cs="Times New Roman"/>
          <w:b/>
          <w:bCs/>
          <w:sz w:val="28"/>
          <w:szCs w:val="28"/>
        </w:rPr>
        <w:t xml:space="preserve"> </w:t>
      </w:r>
      <w:proofErr w:type="spellStart"/>
      <w:r w:rsidR="006A160E" w:rsidRPr="007D4D37">
        <w:rPr>
          <w:rFonts w:ascii="Times New Roman" w:hAnsi="Times New Roman" w:cs="Times New Roman"/>
          <w:b/>
          <w:bCs/>
          <w:sz w:val="28"/>
          <w:szCs w:val="28"/>
        </w:rPr>
        <w:t>hiện</w:t>
      </w:r>
      <w:proofErr w:type="spellEnd"/>
      <w:r w:rsidR="006A160E" w:rsidRPr="007D4D37">
        <w:rPr>
          <w:rFonts w:ascii="Times New Roman" w:hAnsi="Times New Roman" w:cs="Times New Roman"/>
          <w:b/>
          <w:bCs/>
          <w:sz w:val="28"/>
          <w:szCs w:val="28"/>
        </w:rPr>
        <w:t xml:space="preserve"> </w:t>
      </w:r>
      <w:proofErr w:type="spellStart"/>
      <w:r w:rsidR="006A160E" w:rsidRPr="007D4D37">
        <w:rPr>
          <w:rFonts w:ascii="Times New Roman" w:hAnsi="Times New Roman" w:cs="Times New Roman"/>
          <w:b/>
          <w:bCs/>
          <w:sz w:val="28"/>
          <w:szCs w:val="28"/>
        </w:rPr>
        <w:t>có</w:t>
      </w:r>
      <w:proofErr w:type="spellEnd"/>
    </w:p>
    <w:p w14:paraId="1DDCA6D8" w14:textId="41ED1A2C" w:rsidR="003A7F7A" w:rsidRPr="007D4D37" w:rsidRDefault="003A7F7A"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số</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w:t>
      </w:r>
      <w:r w:rsidR="006A160E" w:rsidRPr="007D4D37">
        <w:rPr>
          <w:rFonts w:ascii="Times New Roman" w:hAnsi="Times New Roman" w:cs="Times New Roman"/>
          <w:sz w:val="28"/>
          <w:szCs w:val="28"/>
        </w:rPr>
        <w:t>hà</w:t>
      </w:r>
      <w:proofErr w:type="spellEnd"/>
      <w:r w:rsidR="006A160E" w:rsidRPr="007D4D37">
        <w:rPr>
          <w:rFonts w:ascii="Times New Roman" w:hAnsi="Times New Roman" w:cs="Times New Roman"/>
          <w:sz w:val="28"/>
          <w:szCs w:val="28"/>
        </w:rPr>
        <w:t xml:space="preserve"> </w:t>
      </w:r>
      <w:proofErr w:type="spellStart"/>
      <w:r w:rsidR="006A160E" w:rsidRPr="007D4D37">
        <w:rPr>
          <w:rFonts w:ascii="Times New Roman" w:hAnsi="Times New Roman" w:cs="Times New Roman"/>
          <w:sz w:val="28"/>
          <w:szCs w:val="28"/>
        </w:rPr>
        <w:t>văn</w:t>
      </w:r>
      <w:proofErr w:type="spellEnd"/>
      <w:r w:rsidR="006A160E" w:rsidRPr="007D4D37">
        <w:rPr>
          <w:rFonts w:ascii="Times New Roman" w:hAnsi="Times New Roman" w:cs="Times New Roman"/>
          <w:sz w:val="28"/>
          <w:szCs w:val="28"/>
        </w:rPr>
        <w:t xml:space="preserve"> </w:t>
      </w:r>
      <w:proofErr w:type="spellStart"/>
      <w:r w:rsidR="006A160E" w:rsidRPr="007D4D37">
        <w:rPr>
          <w:rFonts w:ascii="Times New Roman" w:hAnsi="Times New Roman" w:cs="Times New Roman"/>
          <w:sz w:val="28"/>
          <w:szCs w:val="28"/>
        </w:rPr>
        <w:t>hóa</w:t>
      </w:r>
      <w:proofErr w:type="spellEnd"/>
      <w:r w:rsidRPr="007D4D37">
        <w:rPr>
          <w:rFonts w:ascii="Times New Roman" w:hAnsi="Times New Roman" w:cs="Times New Roman"/>
          <w:sz w:val="28"/>
          <w:szCs w:val="28"/>
        </w:rPr>
        <w:t>: 6</w:t>
      </w:r>
      <w:r w:rsidR="007C6DFC">
        <w:rPr>
          <w:rFonts w:ascii="Times New Roman" w:hAnsi="Times New Roman" w:cs="Times New Roman"/>
          <w:sz w:val="28"/>
          <w:szCs w:val="28"/>
        </w:rPr>
        <w:t>6</w:t>
      </w: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hóa</w:t>
      </w:r>
      <w:proofErr w:type="spellEnd"/>
      <w:r w:rsidRPr="007D4D37">
        <w:rPr>
          <w:rFonts w:ascii="Times New Roman" w:hAnsi="Times New Roman" w:cs="Times New Roman"/>
          <w:sz w:val="28"/>
          <w:szCs w:val="28"/>
        </w:rPr>
        <w:t>.</w:t>
      </w:r>
      <w:r w:rsidR="00A56DED">
        <w:rPr>
          <w:rFonts w:ascii="Times New Roman" w:hAnsi="Times New Roman" w:cs="Times New Roman"/>
          <w:sz w:val="28"/>
          <w:szCs w:val="28"/>
        </w:rPr>
        <w:t xml:space="preserve"> Trong </w:t>
      </w:r>
      <w:proofErr w:type="spellStart"/>
      <w:r w:rsidR="00A56DED">
        <w:rPr>
          <w:rFonts w:ascii="Times New Roman" w:hAnsi="Times New Roman" w:cs="Times New Roman"/>
          <w:sz w:val="28"/>
          <w:szCs w:val="28"/>
        </w:rPr>
        <w:t>đó</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có</w:t>
      </w:r>
      <w:proofErr w:type="spellEnd"/>
      <w:r w:rsidR="00A56DED">
        <w:rPr>
          <w:rFonts w:ascii="Times New Roman" w:hAnsi="Times New Roman" w:cs="Times New Roman"/>
          <w:sz w:val="28"/>
          <w:szCs w:val="28"/>
        </w:rPr>
        <w:t xml:space="preserve"> 01 </w:t>
      </w:r>
      <w:proofErr w:type="spellStart"/>
      <w:r w:rsidR="00A56DED">
        <w:rPr>
          <w:rFonts w:ascii="Times New Roman" w:hAnsi="Times New Roman" w:cs="Times New Roman"/>
          <w:sz w:val="28"/>
          <w:szCs w:val="28"/>
        </w:rPr>
        <w:t>thôn</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chưa</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có</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Nhà</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văn</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hóa</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thôn</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Sậy</w:t>
      </w:r>
      <w:proofErr w:type="spellEnd"/>
      <w:r w:rsidR="00A56DED">
        <w:rPr>
          <w:rFonts w:ascii="Times New Roman" w:hAnsi="Times New Roman" w:cs="Times New Roman"/>
          <w:sz w:val="28"/>
          <w:szCs w:val="28"/>
        </w:rPr>
        <w:t>)</w:t>
      </w:r>
      <w:r w:rsidR="00525CE0">
        <w:rPr>
          <w:rFonts w:ascii="Times New Roman" w:hAnsi="Times New Roman" w:cs="Times New Roman"/>
          <w:sz w:val="28"/>
          <w:szCs w:val="28"/>
        </w:rPr>
        <w:t>;</w:t>
      </w:r>
      <w:r w:rsidR="00A56DED">
        <w:rPr>
          <w:rFonts w:ascii="Times New Roman" w:hAnsi="Times New Roman" w:cs="Times New Roman"/>
          <w:sz w:val="28"/>
          <w:szCs w:val="28"/>
        </w:rPr>
        <w:t xml:space="preserve"> 0</w:t>
      </w:r>
      <w:r w:rsidR="007C6DFC">
        <w:rPr>
          <w:rFonts w:ascii="Times New Roman" w:hAnsi="Times New Roman" w:cs="Times New Roman"/>
          <w:sz w:val="28"/>
          <w:szCs w:val="28"/>
        </w:rPr>
        <w:t>6</w:t>
      </w:r>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thôn</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có</w:t>
      </w:r>
      <w:proofErr w:type="spellEnd"/>
      <w:r w:rsidR="00084A85">
        <w:rPr>
          <w:rFonts w:ascii="Times New Roman" w:hAnsi="Times New Roman" w:cs="Times New Roman"/>
          <w:sz w:val="28"/>
          <w:szCs w:val="28"/>
        </w:rPr>
        <w:t xml:space="preserve"> </w:t>
      </w:r>
      <w:r w:rsidR="00232DEC">
        <w:rPr>
          <w:rFonts w:ascii="Times New Roman" w:hAnsi="Times New Roman" w:cs="Times New Roman"/>
          <w:sz w:val="28"/>
          <w:szCs w:val="28"/>
        </w:rPr>
        <w:t>0</w:t>
      </w:r>
      <w:r w:rsidR="007C6DFC">
        <w:rPr>
          <w:rFonts w:ascii="Times New Roman" w:hAnsi="Times New Roman" w:cs="Times New Roman"/>
          <w:sz w:val="28"/>
          <w:szCs w:val="28"/>
        </w:rPr>
        <w:t>7</w:t>
      </w:r>
      <w:r w:rsidR="00232DEC">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nhà</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văn</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hóa</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cũ</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không</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sử</w:t>
      </w:r>
      <w:proofErr w:type="spellEnd"/>
      <w:r w:rsidR="00A56DED">
        <w:rPr>
          <w:rFonts w:ascii="Times New Roman" w:hAnsi="Times New Roman" w:cs="Times New Roman"/>
          <w:sz w:val="28"/>
          <w:szCs w:val="28"/>
        </w:rPr>
        <w:t xml:space="preserve"> </w:t>
      </w:r>
      <w:proofErr w:type="spellStart"/>
      <w:r w:rsidR="00A56DED">
        <w:rPr>
          <w:rFonts w:ascii="Times New Roman" w:hAnsi="Times New Roman" w:cs="Times New Roman"/>
          <w:sz w:val="28"/>
          <w:szCs w:val="28"/>
        </w:rPr>
        <w:t>dụng</w:t>
      </w:r>
      <w:proofErr w:type="spellEnd"/>
      <w:r w:rsidR="00813DF6">
        <w:rPr>
          <w:rStyle w:val="FootnoteReference"/>
          <w:rFonts w:ascii="Times New Roman" w:hAnsi="Times New Roman" w:cs="Times New Roman"/>
          <w:sz w:val="28"/>
          <w:szCs w:val="28"/>
        </w:rPr>
        <w:footnoteReference w:id="1"/>
      </w:r>
      <w:r w:rsidR="00A56DED">
        <w:rPr>
          <w:rFonts w:ascii="Times New Roman" w:hAnsi="Times New Roman" w:cs="Times New Roman"/>
          <w:sz w:val="28"/>
          <w:szCs w:val="28"/>
        </w:rPr>
        <w:t>.</w:t>
      </w:r>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Cơ</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bản</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các</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Nhà</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văn</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hóa</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các</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thôn</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đều</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có</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khuôn</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viên</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sân</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thể</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thao</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có</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trang</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thiết</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bị</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trang</w:t>
      </w:r>
      <w:proofErr w:type="spellEnd"/>
      <w:r w:rsidR="00931C85">
        <w:rPr>
          <w:rFonts w:ascii="Times New Roman" w:hAnsi="Times New Roman" w:cs="Times New Roman"/>
          <w:sz w:val="28"/>
          <w:szCs w:val="28"/>
        </w:rPr>
        <w:t xml:space="preserve"> </w:t>
      </w:r>
      <w:proofErr w:type="spellStart"/>
      <w:r w:rsidR="00931C85">
        <w:rPr>
          <w:rFonts w:ascii="Times New Roman" w:hAnsi="Times New Roman" w:cs="Times New Roman"/>
          <w:sz w:val="28"/>
          <w:szCs w:val="28"/>
        </w:rPr>
        <w:t>âm</w:t>
      </w:r>
      <w:proofErr w:type="spellEnd"/>
      <w:r w:rsidR="00931C85">
        <w:rPr>
          <w:rFonts w:ascii="Times New Roman" w:hAnsi="Times New Roman" w:cs="Times New Roman"/>
          <w:sz w:val="28"/>
          <w:szCs w:val="28"/>
        </w:rPr>
        <w:t xml:space="preserve"> loa </w:t>
      </w:r>
      <w:proofErr w:type="spellStart"/>
      <w:r w:rsidR="00931C85">
        <w:rPr>
          <w:rFonts w:ascii="Times New Roman" w:hAnsi="Times New Roman" w:cs="Times New Roman"/>
          <w:sz w:val="28"/>
          <w:szCs w:val="28"/>
        </w:rPr>
        <w:t>đài</w:t>
      </w:r>
      <w:proofErr w:type="spellEnd"/>
      <w:r w:rsidR="00931C85">
        <w:rPr>
          <w:rFonts w:ascii="Times New Roman" w:hAnsi="Times New Roman" w:cs="Times New Roman"/>
          <w:sz w:val="28"/>
          <w:szCs w:val="28"/>
        </w:rPr>
        <w:t>.</w:t>
      </w:r>
    </w:p>
    <w:p w14:paraId="08075520" w14:textId="0ABB0EF0" w:rsidR="003A7F7A" w:rsidRPr="00815342" w:rsidRDefault="003A7F7A" w:rsidP="001D4DF1">
      <w:pPr>
        <w:spacing w:before="120" w:after="0" w:line="340" w:lineRule="exact"/>
        <w:ind w:firstLine="720"/>
        <w:jc w:val="both"/>
        <w:rPr>
          <w:rFonts w:ascii="Times New Roman" w:hAnsi="Times New Roman" w:cs="Times New Roman"/>
          <w:sz w:val="28"/>
          <w:szCs w:val="28"/>
        </w:rPr>
      </w:pPr>
      <w:r w:rsidRPr="00815342">
        <w:rPr>
          <w:rFonts w:ascii="Times New Roman" w:hAnsi="Times New Roman" w:cs="Times New Roman"/>
          <w:sz w:val="28"/>
          <w:szCs w:val="28"/>
        </w:rPr>
        <w:t xml:space="preserve">- </w:t>
      </w:r>
      <w:proofErr w:type="spellStart"/>
      <w:r w:rsidRPr="00815342">
        <w:rPr>
          <w:rFonts w:ascii="Times New Roman" w:hAnsi="Times New Roman" w:cs="Times New Roman"/>
          <w:sz w:val="28"/>
          <w:szCs w:val="28"/>
        </w:rPr>
        <w:t>Tổng</w:t>
      </w:r>
      <w:proofErr w:type="spellEnd"/>
      <w:r w:rsidRPr="00815342">
        <w:rPr>
          <w:rFonts w:ascii="Times New Roman" w:hAnsi="Times New Roman" w:cs="Times New Roman"/>
          <w:sz w:val="28"/>
          <w:szCs w:val="28"/>
        </w:rPr>
        <w:t xml:space="preserve"> </w:t>
      </w:r>
      <w:proofErr w:type="spellStart"/>
      <w:r w:rsidRPr="00815342">
        <w:rPr>
          <w:rFonts w:ascii="Times New Roman" w:hAnsi="Times New Roman" w:cs="Times New Roman"/>
          <w:sz w:val="28"/>
          <w:szCs w:val="28"/>
        </w:rPr>
        <w:t>số</w:t>
      </w:r>
      <w:proofErr w:type="spellEnd"/>
      <w:r w:rsidR="006A160E" w:rsidRPr="00815342">
        <w:rPr>
          <w:rFonts w:ascii="Times New Roman" w:hAnsi="Times New Roman" w:cs="Times New Roman"/>
          <w:sz w:val="28"/>
          <w:szCs w:val="28"/>
        </w:rPr>
        <w:t xml:space="preserve"> </w:t>
      </w:r>
      <w:proofErr w:type="spellStart"/>
      <w:r w:rsidR="006A160E" w:rsidRPr="00815342">
        <w:rPr>
          <w:rFonts w:ascii="Times New Roman" w:hAnsi="Times New Roman" w:cs="Times New Roman"/>
          <w:sz w:val="28"/>
          <w:szCs w:val="28"/>
        </w:rPr>
        <w:t>khu</w:t>
      </w:r>
      <w:proofErr w:type="spellEnd"/>
      <w:r w:rsidR="006A160E" w:rsidRPr="00815342">
        <w:rPr>
          <w:rFonts w:ascii="Times New Roman" w:hAnsi="Times New Roman" w:cs="Times New Roman"/>
          <w:sz w:val="28"/>
          <w:szCs w:val="28"/>
        </w:rPr>
        <w:t xml:space="preserve"> </w:t>
      </w:r>
      <w:proofErr w:type="spellStart"/>
      <w:r w:rsidR="006A160E" w:rsidRPr="00815342">
        <w:rPr>
          <w:rFonts w:ascii="Times New Roman" w:hAnsi="Times New Roman" w:cs="Times New Roman"/>
          <w:sz w:val="28"/>
          <w:szCs w:val="28"/>
        </w:rPr>
        <w:t>thể</w:t>
      </w:r>
      <w:proofErr w:type="spellEnd"/>
      <w:r w:rsidR="006A160E" w:rsidRPr="00815342">
        <w:rPr>
          <w:rFonts w:ascii="Times New Roman" w:hAnsi="Times New Roman" w:cs="Times New Roman"/>
          <w:sz w:val="28"/>
          <w:szCs w:val="28"/>
        </w:rPr>
        <w:t xml:space="preserve"> </w:t>
      </w:r>
      <w:proofErr w:type="spellStart"/>
      <w:r w:rsidR="006A160E" w:rsidRPr="00815342">
        <w:rPr>
          <w:rFonts w:ascii="Times New Roman" w:hAnsi="Times New Roman" w:cs="Times New Roman"/>
          <w:sz w:val="28"/>
          <w:szCs w:val="28"/>
        </w:rPr>
        <w:t>thao</w:t>
      </w:r>
      <w:proofErr w:type="spellEnd"/>
      <w:r w:rsidR="00A56DED" w:rsidRPr="00815342">
        <w:rPr>
          <w:rFonts w:ascii="Times New Roman" w:hAnsi="Times New Roman" w:cs="Times New Roman"/>
          <w:sz w:val="28"/>
          <w:szCs w:val="28"/>
        </w:rPr>
        <w:t xml:space="preserve">, </w:t>
      </w:r>
      <w:proofErr w:type="spellStart"/>
      <w:r w:rsidR="00A56DED" w:rsidRPr="00815342">
        <w:rPr>
          <w:rFonts w:ascii="Times New Roman" w:hAnsi="Times New Roman" w:cs="Times New Roman"/>
          <w:sz w:val="28"/>
          <w:szCs w:val="28"/>
        </w:rPr>
        <w:t>vui</w:t>
      </w:r>
      <w:proofErr w:type="spellEnd"/>
      <w:r w:rsidR="00A56DED" w:rsidRPr="00815342">
        <w:rPr>
          <w:rFonts w:ascii="Times New Roman" w:hAnsi="Times New Roman" w:cs="Times New Roman"/>
          <w:sz w:val="28"/>
          <w:szCs w:val="28"/>
        </w:rPr>
        <w:t xml:space="preserve"> </w:t>
      </w:r>
      <w:proofErr w:type="spellStart"/>
      <w:r w:rsidR="00A56DED" w:rsidRPr="00815342">
        <w:rPr>
          <w:rFonts w:ascii="Times New Roman" w:hAnsi="Times New Roman" w:cs="Times New Roman"/>
          <w:sz w:val="28"/>
          <w:szCs w:val="28"/>
        </w:rPr>
        <w:t>chơi</w:t>
      </w:r>
      <w:proofErr w:type="spellEnd"/>
      <w:r w:rsidR="00A56DED" w:rsidRPr="00815342">
        <w:rPr>
          <w:rFonts w:ascii="Times New Roman" w:hAnsi="Times New Roman" w:cs="Times New Roman"/>
          <w:sz w:val="28"/>
          <w:szCs w:val="28"/>
        </w:rPr>
        <w:t xml:space="preserve">: 25 </w:t>
      </w:r>
      <w:proofErr w:type="spellStart"/>
      <w:r w:rsidR="00A56DED" w:rsidRPr="00815342">
        <w:rPr>
          <w:rFonts w:ascii="Times New Roman" w:hAnsi="Times New Roman" w:cs="Times New Roman"/>
          <w:sz w:val="28"/>
          <w:szCs w:val="28"/>
        </w:rPr>
        <w:t>điểm</w:t>
      </w:r>
      <w:proofErr w:type="spellEnd"/>
      <w:r w:rsidR="00A56DED" w:rsidRPr="00815342">
        <w:rPr>
          <w:rFonts w:ascii="Times New Roman" w:hAnsi="Times New Roman" w:cs="Times New Roman"/>
          <w:sz w:val="28"/>
          <w:szCs w:val="28"/>
        </w:rPr>
        <w:t>.</w:t>
      </w:r>
    </w:p>
    <w:p w14:paraId="282ACB70" w14:textId="46B30671" w:rsidR="003A7F7A" w:rsidRPr="007D4D37" w:rsidRDefault="003A7F7A" w:rsidP="001D4DF1">
      <w:pPr>
        <w:spacing w:before="120" w:after="0" w:line="340" w:lineRule="exact"/>
        <w:ind w:firstLine="720"/>
        <w:jc w:val="center"/>
        <w:rPr>
          <w:rFonts w:ascii="Times New Roman" w:hAnsi="Times New Roman" w:cs="Times New Roman"/>
          <w:b/>
          <w:bCs/>
          <w:sz w:val="28"/>
          <w:szCs w:val="28"/>
        </w:rPr>
      </w:pPr>
      <w:r w:rsidRPr="007D4D37">
        <w:rPr>
          <w:rFonts w:ascii="Times New Roman" w:hAnsi="Times New Roman" w:cs="Times New Roman"/>
          <w:sz w:val="28"/>
          <w:szCs w:val="28"/>
        </w:rPr>
        <w:t>(</w:t>
      </w:r>
      <w:r w:rsidRPr="007D4D37">
        <w:rPr>
          <w:rFonts w:ascii="Times New Roman" w:hAnsi="Times New Roman" w:cs="Times New Roman"/>
          <w:i/>
          <w:iCs/>
          <w:sz w:val="28"/>
          <w:szCs w:val="28"/>
        </w:rPr>
        <w:t xml:space="preserve">Chi </w:t>
      </w:r>
      <w:proofErr w:type="spellStart"/>
      <w:r w:rsidRPr="007D4D37">
        <w:rPr>
          <w:rFonts w:ascii="Times New Roman" w:hAnsi="Times New Roman" w:cs="Times New Roman"/>
          <w:i/>
          <w:iCs/>
          <w:sz w:val="28"/>
          <w:szCs w:val="28"/>
        </w:rPr>
        <w:t>tiết</w:t>
      </w:r>
      <w:proofErr w:type="spellEnd"/>
      <w:r w:rsidRPr="007D4D37">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tại</w:t>
      </w:r>
      <w:proofErr w:type="spellEnd"/>
      <w:r w:rsidRPr="007D4D37">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phụ</w:t>
      </w:r>
      <w:proofErr w:type="spellEnd"/>
      <w:r w:rsidRPr="007D4D37">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lục</w:t>
      </w:r>
      <w:proofErr w:type="spellEnd"/>
      <w:r w:rsidRPr="007D4D37">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số</w:t>
      </w:r>
      <w:proofErr w:type="spellEnd"/>
      <w:r w:rsidRPr="007D4D37">
        <w:rPr>
          <w:rFonts w:ascii="Times New Roman" w:hAnsi="Times New Roman" w:cs="Times New Roman"/>
          <w:i/>
          <w:iCs/>
          <w:sz w:val="28"/>
          <w:szCs w:val="28"/>
        </w:rPr>
        <w:t xml:space="preserve"> 0</w:t>
      </w:r>
      <w:r w:rsidR="007828F0">
        <w:rPr>
          <w:rFonts w:ascii="Times New Roman" w:hAnsi="Times New Roman" w:cs="Times New Roman"/>
          <w:i/>
          <w:iCs/>
          <w:sz w:val="28"/>
          <w:szCs w:val="28"/>
        </w:rPr>
        <w:t>1</w:t>
      </w:r>
      <w:r w:rsidRPr="007D4D37">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đính</w:t>
      </w:r>
      <w:proofErr w:type="spellEnd"/>
      <w:r w:rsidRPr="007D4D37">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kèm</w:t>
      </w:r>
      <w:proofErr w:type="spellEnd"/>
      <w:r w:rsidRPr="007D4D37">
        <w:rPr>
          <w:rFonts w:ascii="Times New Roman" w:hAnsi="Times New Roman" w:cs="Times New Roman"/>
          <w:sz w:val="28"/>
          <w:szCs w:val="28"/>
        </w:rPr>
        <w:t>)</w:t>
      </w:r>
    </w:p>
    <w:p w14:paraId="617A8946" w14:textId="16769B8A" w:rsidR="006A160E" w:rsidRPr="007D4D37" w:rsidRDefault="006A160E" w:rsidP="001D4DF1">
      <w:pPr>
        <w:spacing w:before="120" w:after="0" w:line="340" w:lineRule="exact"/>
        <w:ind w:firstLine="720"/>
        <w:jc w:val="both"/>
        <w:rPr>
          <w:rFonts w:ascii="Times New Roman" w:hAnsi="Times New Roman" w:cs="Times New Roman"/>
          <w:b/>
          <w:bCs/>
          <w:sz w:val="28"/>
          <w:szCs w:val="28"/>
        </w:rPr>
      </w:pPr>
      <w:r w:rsidRPr="007D4D37">
        <w:rPr>
          <w:rFonts w:ascii="Times New Roman" w:hAnsi="Times New Roman" w:cs="Times New Roman"/>
          <w:b/>
          <w:bCs/>
          <w:sz w:val="28"/>
          <w:szCs w:val="28"/>
        </w:rPr>
        <w:t xml:space="preserve">III. </w:t>
      </w:r>
      <w:r w:rsidR="006375D3">
        <w:rPr>
          <w:rFonts w:ascii="Times New Roman" w:hAnsi="Times New Roman" w:cs="Times New Roman"/>
          <w:b/>
          <w:bCs/>
          <w:sz w:val="28"/>
          <w:szCs w:val="28"/>
        </w:rPr>
        <w:t>ĐỀ ÁN</w:t>
      </w:r>
      <w:r w:rsidRPr="007D4D37">
        <w:rPr>
          <w:rFonts w:ascii="Times New Roman" w:hAnsi="Times New Roman" w:cs="Times New Roman"/>
          <w:b/>
          <w:bCs/>
          <w:sz w:val="28"/>
          <w:szCs w:val="28"/>
        </w:rPr>
        <w:t xml:space="preserve"> SẮP XẾP </w:t>
      </w:r>
    </w:p>
    <w:p w14:paraId="052860ED" w14:textId="437E1F3D" w:rsidR="00D3553D" w:rsidRPr="007D4D37" w:rsidRDefault="00D3553D" w:rsidP="001D4DF1">
      <w:pPr>
        <w:spacing w:before="120" w:after="0" w:line="340" w:lineRule="exact"/>
        <w:ind w:firstLine="720"/>
        <w:jc w:val="both"/>
        <w:rPr>
          <w:rFonts w:ascii="Times New Roman" w:hAnsi="Times New Roman" w:cs="Times New Roman"/>
          <w:b/>
          <w:bCs/>
          <w:sz w:val="28"/>
          <w:szCs w:val="28"/>
        </w:rPr>
      </w:pPr>
      <w:r w:rsidRPr="007D4D37">
        <w:rPr>
          <w:rFonts w:ascii="Times New Roman" w:hAnsi="Times New Roman" w:cs="Times New Roman"/>
          <w:b/>
          <w:bCs/>
          <w:sz w:val="28"/>
          <w:szCs w:val="28"/>
        </w:rPr>
        <w:t xml:space="preserve">1. </w:t>
      </w:r>
      <w:proofErr w:type="spellStart"/>
      <w:r w:rsidR="006375D3">
        <w:rPr>
          <w:rFonts w:ascii="Times New Roman" w:hAnsi="Times New Roman" w:cs="Times New Roman"/>
          <w:b/>
          <w:bCs/>
          <w:sz w:val="28"/>
          <w:szCs w:val="28"/>
        </w:rPr>
        <w:t>Đề</w:t>
      </w:r>
      <w:proofErr w:type="spellEnd"/>
      <w:r w:rsidR="006375D3">
        <w:rPr>
          <w:rFonts w:ascii="Times New Roman" w:hAnsi="Times New Roman" w:cs="Times New Roman"/>
          <w:b/>
          <w:bCs/>
          <w:sz w:val="28"/>
          <w:szCs w:val="28"/>
        </w:rPr>
        <w:t xml:space="preserve"> </w:t>
      </w:r>
      <w:proofErr w:type="spellStart"/>
      <w:r w:rsidR="006375D3">
        <w:rPr>
          <w:rFonts w:ascii="Times New Roman" w:hAnsi="Times New Roman" w:cs="Times New Roman"/>
          <w:b/>
          <w:bCs/>
          <w:sz w:val="28"/>
          <w:szCs w:val="28"/>
        </w:rPr>
        <w:t>án</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sắp</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xếp</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thôn</w:t>
      </w:r>
      <w:proofErr w:type="spellEnd"/>
      <w:r w:rsidR="00396BCF" w:rsidRPr="007D4D37">
        <w:rPr>
          <w:rFonts w:ascii="Times New Roman" w:hAnsi="Times New Roman" w:cs="Times New Roman"/>
          <w:b/>
          <w:bCs/>
          <w:sz w:val="28"/>
          <w:szCs w:val="28"/>
        </w:rPr>
        <w:t xml:space="preserve">, </w:t>
      </w:r>
      <w:proofErr w:type="spellStart"/>
      <w:r w:rsidR="00396BCF" w:rsidRPr="007D4D37">
        <w:rPr>
          <w:rFonts w:ascii="Times New Roman" w:hAnsi="Times New Roman" w:cs="Times New Roman"/>
          <w:b/>
          <w:bCs/>
          <w:sz w:val="28"/>
          <w:szCs w:val="28"/>
        </w:rPr>
        <w:t>nguyên</w:t>
      </w:r>
      <w:proofErr w:type="spellEnd"/>
      <w:r w:rsidR="00396BCF" w:rsidRPr="007D4D37">
        <w:rPr>
          <w:rFonts w:ascii="Times New Roman" w:hAnsi="Times New Roman" w:cs="Times New Roman"/>
          <w:b/>
          <w:bCs/>
          <w:sz w:val="28"/>
          <w:szCs w:val="28"/>
        </w:rPr>
        <w:t xml:space="preserve"> </w:t>
      </w:r>
      <w:proofErr w:type="spellStart"/>
      <w:r w:rsidR="00396BCF" w:rsidRPr="007D4D37">
        <w:rPr>
          <w:rFonts w:ascii="Times New Roman" w:hAnsi="Times New Roman" w:cs="Times New Roman"/>
          <w:b/>
          <w:bCs/>
          <w:sz w:val="28"/>
          <w:szCs w:val="28"/>
        </w:rPr>
        <w:t>tắc</w:t>
      </w:r>
      <w:proofErr w:type="spellEnd"/>
      <w:r w:rsidR="00396BCF" w:rsidRPr="007D4D37">
        <w:rPr>
          <w:rFonts w:ascii="Times New Roman" w:hAnsi="Times New Roman" w:cs="Times New Roman"/>
          <w:b/>
          <w:bCs/>
          <w:sz w:val="28"/>
          <w:szCs w:val="28"/>
        </w:rPr>
        <w:t xml:space="preserve"> </w:t>
      </w:r>
      <w:proofErr w:type="spellStart"/>
      <w:r w:rsidR="00396BCF" w:rsidRPr="007D4D37">
        <w:rPr>
          <w:rFonts w:ascii="Times New Roman" w:hAnsi="Times New Roman" w:cs="Times New Roman"/>
          <w:b/>
          <w:bCs/>
          <w:sz w:val="28"/>
          <w:szCs w:val="28"/>
        </w:rPr>
        <w:t>đặt</w:t>
      </w:r>
      <w:proofErr w:type="spellEnd"/>
      <w:r w:rsidR="00396BCF" w:rsidRPr="007D4D37">
        <w:rPr>
          <w:rFonts w:ascii="Times New Roman" w:hAnsi="Times New Roman" w:cs="Times New Roman"/>
          <w:b/>
          <w:bCs/>
          <w:sz w:val="28"/>
          <w:szCs w:val="28"/>
        </w:rPr>
        <w:t xml:space="preserve"> </w:t>
      </w:r>
      <w:proofErr w:type="spellStart"/>
      <w:r w:rsidR="00396BCF" w:rsidRPr="007D4D37">
        <w:rPr>
          <w:rFonts w:ascii="Times New Roman" w:hAnsi="Times New Roman" w:cs="Times New Roman"/>
          <w:b/>
          <w:bCs/>
          <w:sz w:val="28"/>
          <w:szCs w:val="28"/>
        </w:rPr>
        <w:t>tên</w:t>
      </w:r>
      <w:proofErr w:type="spellEnd"/>
      <w:r w:rsidR="00396BCF" w:rsidRPr="007D4D37">
        <w:rPr>
          <w:rFonts w:ascii="Times New Roman" w:hAnsi="Times New Roman" w:cs="Times New Roman"/>
          <w:b/>
          <w:bCs/>
          <w:sz w:val="28"/>
          <w:szCs w:val="28"/>
        </w:rPr>
        <w:t xml:space="preserve"> </w:t>
      </w:r>
      <w:proofErr w:type="spellStart"/>
      <w:r w:rsidR="00396BCF" w:rsidRPr="007D4D37">
        <w:rPr>
          <w:rFonts w:ascii="Times New Roman" w:hAnsi="Times New Roman" w:cs="Times New Roman"/>
          <w:b/>
          <w:bCs/>
          <w:sz w:val="28"/>
          <w:szCs w:val="28"/>
        </w:rPr>
        <w:t>thôn</w:t>
      </w:r>
      <w:proofErr w:type="spellEnd"/>
    </w:p>
    <w:p w14:paraId="73739468" w14:textId="74031383" w:rsidR="00396BCF" w:rsidRPr="007D4D37" w:rsidRDefault="00396BCF" w:rsidP="001D4DF1">
      <w:pPr>
        <w:spacing w:before="120" w:after="0" w:line="340" w:lineRule="exact"/>
        <w:ind w:firstLine="720"/>
        <w:jc w:val="both"/>
        <w:rPr>
          <w:rFonts w:ascii="Times New Roman" w:hAnsi="Times New Roman" w:cs="Times New Roman"/>
          <w:b/>
          <w:bCs/>
          <w:i/>
          <w:iCs/>
          <w:sz w:val="28"/>
          <w:szCs w:val="28"/>
        </w:rPr>
      </w:pPr>
      <w:r w:rsidRPr="007D4D37">
        <w:rPr>
          <w:rFonts w:ascii="Times New Roman" w:hAnsi="Times New Roman" w:cs="Times New Roman"/>
          <w:b/>
          <w:bCs/>
          <w:i/>
          <w:iCs/>
          <w:sz w:val="28"/>
          <w:szCs w:val="28"/>
        </w:rPr>
        <w:t xml:space="preserve">1.1. </w:t>
      </w:r>
      <w:proofErr w:type="spellStart"/>
      <w:r w:rsidR="006375D3">
        <w:rPr>
          <w:rFonts w:ascii="Times New Roman" w:hAnsi="Times New Roman" w:cs="Times New Roman"/>
          <w:b/>
          <w:bCs/>
          <w:i/>
          <w:iCs/>
          <w:sz w:val="28"/>
          <w:szCs w:val="28"/>
        </w:rPr>
        <w:t>Đề</w:t>
      </w:r>
      <w:proofErr w:type="spellEnd"/>
      <w:r w:rsidR="006375D3">
        <w:rPr>
          <w:rFonts w:ascii="Times New Roman" w:hAnsi="Times New Roman" w:cs="Times New Roman"/>
          <w:b/>
          <w:bCs/>
          <w:i/>
          <w:iCs/>
          <w:sz w:val="28"/>
          <w:szCs w:val="28"/>
        </w:rPr>
        <w:t xml:space="preserve"> </w:t>
      </w:r>
      <w:proofErr w:type="spellStart"/>
      <w:r w:rsidR="006375D3">
        <w:rPr>
          <w:rFonts w:ascii="Times New Roman" w:hAnsi="Times New Roman" w:cs="Times New Roman"/>
          <w:b/>
          <w:bCs/>
          <w:i/>
          <w:iCs/>
          <w:sz w:val="28"/>
          <w:szCs w:val="28"/>
        </w:rPr>
        <w:t>án</w:t>
      </w:r>
      <w:proofErr w:type="spellEnd"/>
      <w:r w:rsidRPr="007D4D37">
        <w:rPr>
          <w:rFonts w:ascii="Times New Roman" w:hAnsi="Times New Roman" w:cs="Times New Roman"/>
          <w:b/>
          <w:bCs/>
          <w:i/>
          <w:iCs/>
          <w:sz w:val="28"/>
          <w:szCs w:val="28"/>
        </w:rPr>
        <w:t xml:space="preserve"> </w:t>
      </w:r>
      <w:proofErr w:type="spellStart"/>
      <w:r w:rsidRPr="007D4D37">
        <w:rPr>
          <w:rFonts w:ascii="Times New Roman" w:hAnsi="Times New Roman" w:cs="Times New Roman"/>
          <w:b/>
          <w:bCs/>
          <w:i/>
          <w:iCs/>
          <w:sz w:val="28"/>
          <w:szCs w:val="28"/>
        </w:rPr>
        <w:t>sắp</w:t>
      </w:r>
      <w:proofErr w:type="spellEnd"/>
      <w:r w:rsidRPr="007D4D37">
        <w:rPr>
          <w:rFonts w:ascii="Times New Roman" w:hAnsi="Times New Roman" w:cs="Times New Roman"/>
          <w:b/>
          <w:bCs/>
          <w:i/>
          <w:iCs/>
          <w:sz w:val="28"/>
          <w:szCs w:val="28"/>
        </w:rPr>
        <w:t xml:space="preserve"> </w:t>
      </w:r>
      <w:proofErr w:type="spellStart"/>
      <w:r w:rsidRPr="007D4D37">
        <w:rPr>
          <w:rFonts w:ascii="Times New Roman" w:hAnsi="Times New Roman" w:cs="Times New Roman"/>
          <w:b/>
          <w:bCs/>
          <w:i/>
          <w:iCs/>
          <w:sz w:val="28"/>
          <w:szCs w:val="28"/>
        </w:rPr>
        <w:t>xếp</w:t>
      </w:r>
      <w:proofErr w:type="spellEnd"/>
      <w:r w:rsidRPr="007D4D37">
        <w:rPr>
          <w:rFonts w:ascii="Times New Roman" w:hAnsi="Times New Roman" w:cs="Times New Roman"/>
          <w:b/>
          <w:bCs/>
          <w:i/>
          <w:iCs/>
          <w:sz w:val="28"/>
          <w:szCs w:val="28"/>
        </w:rPr>
        <w:t xml:space="preserve"> </w:t>
      </w:r>
      <w:proofErr w:type="spellStart"/>
      <w:r w:rsidRPr="007D4D37">
        <w:rPr>
          <w:rFonts w:ascii="Times New Roman" w:hAnsi="Times New Roman" w:cs="Times New Roman"/>
          <w:b/>
          <w:bCs/>
          <w:i/>
          <w:iCs/>
          <w:sz w:val="28"/>
          <w:szCs w:val="28"/>
        </w:rPr>
        <w:t>thôn</w:t>
      </w:r>
      <w:proofErr w:type="spellEnd"/>
    </w:p>
    <w:p w14:paraId="51934C77" w14:textId="04EA981D" w:rsidR="00C854DD" w:rsidRPr="007D4D37" w:rsidRDefault="006A160E"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Sắp</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xếp</w:t>
      </w:r>
      <w:proofErr w:type="spellEnd"/>
      <w:r w:rsidR="00C854DD" w:rsidRPr="007D4D37">
        <w:rPr>
          <w:rFonts w:ascii="Times New Roman" w:hAnsi="Times New Roman" w:cs="Times New Roman"/>
          <w:sz w:val="28"/>
          <w:szCs w:val="28"/>
        </w:rPr>
        <w:t xml:space="preserve"> 61 </w:t>
      </w:r>
      <w:proofErr w:type="spellStart"/>
      <w:r w:rsidR="00C854DD" w:rsidRPr="007D4D37">
        <w:rPr>
          <w:rFonts w:ascii="Times New Roman" w:hAnsi="Times New Roman" w:cs="Times New Roman"/>
          <w:sz w:val="28"/>
          <w:szCs w:val="28"/>
        </w:rPr>
        <w:t>thôn</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thành</w:t>
      </w:r>
      <w:proofErr w:type="spellEnd"/>
      <w:r w:rsidR="00C854DD" w:rsidRPr="007D4D37">
        <w:rPr>
          <w:rFonts w:ascii="Times New Roman" w:hAnsi="Times New Roman" w:cs="Times New Roman"/>
          <w:sz w:val="28"/>
          <w:szCs w:val="28"/>
        </w:rPr>
        <w:t xml:space="preserve"> </w:t>
      </w:r>
      <w:r w:rsidR="00FF3773">
        <w:rPr>
          <w:rFonts w:ascii="Times New Roman" w:hAnsi="Times New Roman" w:cs="Times New Roman"/>
          <w:sz w:val="28"/>
          <w:szCs w:val="28"/>
        </w:rPr>
        <w:t>14</w:t>
      </w:r>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thôn</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mới</w:t>
      </w:r>
      <w:proofErr w:type="spellEnd"/>
      <w:r w:rsidR="002E5E3B">
        <w:rPr>
          <w:rFonts w:ascii="Times New Roman" w:hAnsi="Times New Roman" w:cs="Times New Roman"/>
          <w:sz w:val="28"/>
          <w:szCs w:val="28"/>
        </w:rPr>
        <w:t xml:space="preserve"> (</w:t>
      </w:r>
      <w:proofErr w:type="spellStart"/>
      <w:r w:rsidR="002E5E3B" w:rsidRPr="002E5E3B">
        <w:rPr>
          <w:rFonts w:ascii="Times New Roman" w:hAnsi="Times New Roman" w:cs="Times New Roman"/>
          <w:i/>
          <w:iCs/>
          <w:sz w:val="28"/>
          <w:szCs w:val="28"/>
        </w:rPr>
        <w:t>giảm</w:t>
      </w:r>
      <w:proofErr w:type="spellEnd"/>
      <w:r w:rsidR="002E5E3B" w:rsidRPr="002E5E3B">
        <w:rPr>
          <w:rFonts w:ascii="Times New Roman" w:hAnsi="Times New Roman" w:cs="Times New Roman"/>
          <w:i/>
          <w:iCs/>
          <w:sz w:val="28"/>
          <w:szCs w:val="28"/>
        </w:rPr>
        <w:t xml:space="preserve"> 47 </w:t>
      </w:r>
      <w:proofErr w:type="spellStart"/>
      <w:r w:rsidR="002E5E3B" w:rsidRPr="002E5E3B">
        <w:rPr>
          <w:rFonts w:ascii="Times New Roman" w:hAnsi="Times New Roman" w:cs="Times New Roman"/>
          <w:i/>
          <w:iCs/>
          <w:sz w:val="28"/>
          <w:szCs w:val="28"/>
        </w:rPr>
        <w:t>thôn</w:t>
      </w:r>
      <w:proofErr w:type="spellEnd"/>
      <w:r w:rsidR="002E5E3B">
        <w:rPr>
          <w:rFonts w:ascii="Times New Roman" w:hAnsi="Times New Roman" w:cs="Times New Roman"/>
          <w:sz w:val="28"/>
          <w:szCs w:val="28"/>
        </w:rPr>
        <w:t>)</w:t>
      </w:r>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đảm</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bảo</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các</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điều</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kiện</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tiêu</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chí</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theo</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quy</w:t>
      </w:r>
      <w:proofErr w:type="spellEnd"/>
      <w:r w:rsidR="00C854DD" w:rsidRPr="007D4D37">
        <w:rPr>
          <w:rFonts w:ascii="Times New Roman" w:hAnsi="Times New Roman" w:cs="Times New Roman"/>
          <w:sz w:val="28"/>
          <w:szCs w:val="28"/>
        </w:rPr>
        <w:t xml:space="preserve"> </w:t>
      </w:r>
      <w:proofErr w:type="spellStart"/>
      <w:r w:rsidR="00C854DD" w:rsidRPr="007D4D37">
        <w:rPr>
          <w:rFonts w:ascii="Times New Roman" w:hAnsi="Times New Roman" w:cs="Times New Roman"/>
          <w:sz w:val="28"/>
          <w:szCs w:val="28"/>
        </w:rPr>
        <w:t>định</w:t>
      </w:r>
      <w:proofErr w:type="spellEnd"/>
      <w:r w:rsidR="00C854DD" w:rsidRPr="007D4D37">
        <w:rPr>
          <w:rFonts w:ascii="Times New Roman" w:hAnsi="Times New Roman" w:cs="Times New Roman"/>
          <w:sz w:val="28"/>
          <w:szCs w:val="28"/>
        </w:rPr>
        <w:t>.</w:t>
      </w:r>
    </w:p>
    <w:p w14:paraId="4C1AF1F4" w14:textId="72DA5611" w:rsidR="00396BCF" w:rsidRDefault="006A160E"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Quy </w:t>
      </w:r>
      <w:proofErr w:type="spellStart"/>
      <w:r w:rsidRPr="007D4D37">
        <w:rPr>
          <w:rFonts w:ascii="Times New Roman" w:hAnsi="Times New Roman" w:cs="Times New Roman"/>
          <w:sz w:val="28"/>
          <w:szCs w:val="28"/>
        </w:rPr>
        <w:t>mô</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005E1FAF" w:rsidRPr="007D4D37">
        <w:rPr>
          <w:rFonts w:ascii="Times New Roman" w:hAnsi="Times New Roman" w:cs="Times New Roman"/>
          <w:sz w:val="28"/>
          <w:szCs w:val="28"/>
        </w:rPr>
        <w:t xml:space="preserve">, </w:t>
      </w:r>
      <w:proofErr w:type="spellStart"/>
      <w:r w:rsidR="005E1FAF" w:rsidRPr="007D4D37">
        <w:rPr>
          <w:rFonts w:ascii="Times New Roman" w:hAnsi="Times New Roman" w:cs="Times New Roman"/>
          <w:sz w:val="28"/>
          <w:szCs w:val="28"/>
        </w:rPr>
        <w:t>tổ</w:t>
      </w:r>
      <w:proofErr w:type="spellEnd"/>
      <w:r w:rsidR="005E1FAF" w:rsidRPr="007D4D37">
        <w:rPr>
          <w:rFonts w:ascii="Times New Roman" w:hAnsi="Times New Roman" w:cs="Times New Roman"/>
          <w:sz w:val="28"/>
          <w:szCs w:val="28"/>
        </w:rPr>
        <w:t xml:space="preserve"> </w:t>
      </w:r>
      <w:proofErr w:type="spellStart"/>
      <w:r w:rsidR="005E1FAF" w:rsidRPr="007D4D37">
        <w:rPr>
          <w:rFonts w:ascii="Times New Roman" w:hAnsi="Times New Roman" w:cs="Times New Roman"/>
          <w:sz w:val="28"/>
          <w:szCs w:val="28"/>
        </w:rPr>
        <w:t>dân</w:t>
      </w:r>
      <w:proofErr w:type="spellEnd"/>
      <w:r w:rsidR="005E1FAF" w:rsidRPr="007D4D37">
        <w:rPr>
          <w:rFonts w:ascii="Times New Roman" w:hAnsi="Times New Roman" w:cs="Times New Roman"/>
          <w:sz w:val="28"/>
          <w:szCs w:val="28"/>
        </w:rPr>
        <w:t xml:space="preserve"> </w:t>
      </w:r>
      <w:proofErr w:type="spellStart"/>
      <w:r w:rsidR="005E1FAF" w:rsidRPr="007D4D37">
        <w:rPr>
          <w:rFonts w:ascii="Times New Roman" w:hAnsi="Times New Roman" w:cs="Times New Roman"/>
          <w:sz w:val="28"/>
          <w:szCs w:val="28"/>
        </w:rPr>
        <w:t>phố</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sau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r w:rsidR="00396BCF" w:rsidRPr="007D4D37">
        <w:rPr>
          <w:rFonts w:ascii="Times New Roman" w:hAnsi="Times New Roman" w:cs="Times New Roman"/>
          <w:sz w:val="28"/>
          <w:szCs w:val="28"/>
        </w:rPr>
        <w:t xml:space="preserve">Sau </w:t>
      </w:r>
      <w:proofErr w:type="spellStart"/>
      <w:r w:rsidR="00396BCF" w:rsidRPr="007D4D37">
        <w:rPr>
          <w:rFonts w:ascii="Times New Roman" w:hAnsi="Times New Roman" w:cs="Times New Roman"/>
          <w:sz w:val="28"/>
          <w:szCs w:val="28"/>
        </w:rPr>
        <w:t>sắp</w:t>
      </w:r>
      <w:proofErr w:type="spellEnd"/>
      <w:r w:rsidR="00396BCF" w:rsidRPr="007D4D37">
        <w:rPr>
          <w:rFonts w:ascii="Times New Roman" w:hAnsi="Times New Roman" w:cs="Times New Roman"/>
          <w:sz w:val="28"/>
          <w:szCs w:val="28"/>
        </w:rPr>
        <w:t xml:space="preserve"> </w:t>
      </w:r>
      <w:proofErr w:type="spellStart"/>
      <w:r w:rsidR="00396BCF" w:rsidRPr="007D4D37">
        <w:rPr>
          <w:rFonts w:ascii="Times New Roman" w:hAnsi="Times New Roman" w:cs="Times New Roman"/>
          <w:sz w:val="28"/>
          <w:szCs w:val="28"/>
        </w:rPr>
        <w:t>xếp</w:t>
      </w:r>
      <w:proofErr w:type="spellEnd"/>
      <w:r w:rsidR="00396BCF" w:rsidRPr="007D4D37">
        <w:rPr>
          <w:rFonts w:ascii="Times New Roman" w:hAnsi="Times New Roman" w:cs="Times New Roman"/>
          <w:sz w:val="28"/>
          <w:szCs w:val="28"/>
        </w:rPr>
        <w:t xml:space="preserve">, </w:t>
      </w:r>
      <w:proofErr w:type="spellStart"/>
      <w:r w:rsidR="00396BCF" w:rsidRPr="007D4D37">
        <w:rPr>
          <w:rFonts w:ascii="Times New Roman" w:hAnsi="Times New Roman" w:cs="Times New Roman"/>
          <w:sz w:val="28"/>
          <w:szCs w:val="28"/>
        </w:rPr>
        <w:t>số</w:t>
      </w:r>
      <w:proofErr w:type="spellEnd"/>
      <w:r w:rsidR="00396BCF" w:rsidRPr="007D4D37">
        <w:rPr>
          <w:rFonts w:ascii="Times New Roman" w:hAnsi="Times New Roman" w:cs="Times New Roman"/>
          <w:sz w:val="28"/>
          <w:szCs w:val="28"/>
        </w:rPr>
        <w:t xml:space="preserve"> </w:t>
      </w:r>
      <w:proofErr w:type="spellStart"/>
      <w:r w:rsidR="00396BCF" w:rsidRPr="007D4D37">
        <w:rPr>
          <w:rFonts w:ascii="Times New Roman" w:hAnsi="Times New Roman" w:cs="Times New Roman"/>
          <w:sz w:val="28"/>
          <w:szCs w:val="28"/>
        </w:rPr>
        <w:t>hộ</w:t>
      </w:r>
      <w:proofErr w:type="spellEnd"/>
      <w:r w:rsidR="00396BCF" w:rsidRPr="007D4D37">
        <w:rPr>
          <w:rFonts w:ascii="Times New Roman" w:hAnsi="Times New Roman" w:cs="Times New Roman"/>
          <w:sz w:val="28"/>
          <w:szCs w:val="28"/>
        </w:rPr>
        <w:t xml:space="preserve"> </w:t>
      </w:r>
      <w:proofErr w:type="spellStart"/>
      <w:r w:rsidR="00396BCF" w:rsidRPr="007D4D37">
        <w:rPr>
          <w:rFonts w:ascii="Times New Roman" w:hAnsi="Times New Roman" w:cs="Times New Roman"/>
          <w:sz w:val="28"/>
          <w:szCs w:val="28"/>
        </w:rPr>
        <w:t>trung</w:t>
      </w:r>
      <w:proofErr w:type="spellEnd"/>
      <w:r w:rsidR="00396BCF" w:rsidRPr="007D4D37">
        <w:rPr>
          <w:rFonts w:ascii="Times New Roman" w:hAnsi="Times New Roman" w:cs="Times New Roman"/>
          <w:sz w:val="28"/>
          <w:szCs w:val="28"/>
        </w:rPr>
        <w:t xml:space="preserve"> </w:t>
      </w:r>
      <w:proofErr w:type="spellStart"/>
      <w:r w:rsidR="00396BCF" w:rsidRPr="007D4D37">
        <w:rPr>
          <w:rFonts w:ascii="Times New Roman" w:hAnsi="Times New Roman" w:cs="Times New Roman"/>
          <w:sz w:val="28"/>
          <w:szCs w:val="28"/>
        </w:rPr>
        <w:t>bình</w:t>
      </w:r>
      <w:proofErr w:type="spellEnd"/>
      <w:r w:rsidR="00396BCF" w:rsidRPr="007D4D37">
        <w:rPr>
          <w:rFonts w:ascii="Times New Roman" w:hAnsi="Times New Roman" w:cs="Times New Roman"/>
          <w:sz w:val="28"/>
          <w:szCs w:val="28"/>
        </w:rPr>
        <w:t xml:space="preserve"> </w:t>
      </w:r>
      <w:proofErr w:type="spellStart"/>
      <w:r w:rsidR="00396BCF" w:rsidRPr="007D4D37">
        <w:rPr>
          <w:rFonts w:ascii="Times New Roman" w:hAnsi="Times New Roman" w:cs="Times New Roman"/>
          <w:sz w:val="28"/>
          <w:szCs w:val="28"/>
        </w:rPr>
        <w:t>trên</w:t>
      </w:r>
      <w:proofErr w:type="spellEnd"/>
      <w:r w:rsidR="00396BCF" w:rsidRPr="007D4D37">
        <w:rPr>
          <w:rFonts w:ascii="Times New Roman" w:hAnsi="Times New Roman" w:cs="Times New Roman"/>
          <w:sz w:val="28"/>
          <w:szCs w:val="28"/>
        </w:rPr>
        <w:t xml:space="preserve"> </w:t>
      </w:r>
      <w:proofErr w:type="spellStart"/>
      <w:r w:rsidR="00396BCF" w:rsidRPr="007D4D37">
        <w:rPr>
          <w:rFonts w:ascii="Times New Roman" w:hAnsi="Times New Roman" w:cs="Times New Roman"/>
          <w:sz w:val="28"/>
          <w:szCs w:val="28"/>
        </w:rPr>
        <w:t>thôn</w:t>
      </w:r>
      <w:proofErr w:type="spellEnd"/>
      <w:r w:rsidR="00396BCF" w:rsidRPr="007D4D37">
        <w:rPr>
          <w:rFonts w:ascii="Times New Roman" w:hAnsi="Times New Roman" w:cs="Times New Roman"/>
          <w:sz w:val="28"/>
          <w:szCs w:val="28"/>
        </w:rPr>
        <w:t xml:space="preserve"> </w:t>
      </w:r>
      <w:proofErr w:type="spellStart"/>
      <w:r w:rsidR="00396BCF" w:rsidRPr="007D4D37">
        <w:rPr>
          <w:rFonts w:ascii="Times New Roman" w:hAnsi="Times New Roman" w:cs="Times New Roman"/>
          <w:sz w:val="28"/>
          <w:szCs w:val="28"/>
        </w:rPr>
        <w:t>đạt</w:t>
      </w:r>
      <w:proofErr w:type="spellEnd"/>
      <w:r w:rsidR="002E186A">
        <w:rPr>
          <w:rFonts w:ascii="Times New Roman" w:hAnsi="Times New Roman" w:cs="Times New Roman"/>
          <w:sz w:val="28"/>
          <w:szCs w:val="28"/>
        </w:rPr>
        <w:t xml:space="preserve"> </w:t>
      </w:r>
      <w:r w:rsidR="00BE2267">
        <w:rPr>
          <w:rFonts w:ascii="Times New Roman" w:hAnsi="Times New Roman" w:cs="Times New Roman"/>
          <w:sz w:val="28"/>
          <w:szCs w:val="28"/>
        </w:rPr>
        <w:t>62</w:t>
      </w:r>
      <w:r w:rsidR="00937591">
        <w:rPr>
          <w:rFonts w:ascii="Times New Roman" w:hAnsi="Times New Roman" w:cs="Times New Roman"/>
          <w:sz w:val="28"/>
          <w:szCs w:val="28"/>
        </w:rPr>
        <w:t>4</w:t>
      </w:r>
      <w:r w:rsidR="002E186A">
        <w:rPr>
          <w:rFonts w:ascii="Times New Roman" w:hAnsi="Times New Roman" w:cs="Times New Roman"/>
          <w:sz w:val="28"/>
          <w:szCs w:val="28"/>
        </w:rPr>
        <w:t xml:space="preserve"> </w:t>
      </w:r>
      <w:proofErr w:type="spellStart"/>
      <w:r w:rsidR="00396BCF" w:rsidRPr="007D4D37">
        <w:rPr>
          <w:rFonts w:ascii="Times New Roman" w:hAnsi="Times New Roman" w:cs="Times New Roman"/>
          <w:sz w:val="28"/>
          <w:szCs w:val="28"/>
        </w:rPr>
        <w:t>hộ</w:t>
      </w:r>
      <w:proofErr w:type="spellEnd"/>
      <w:r w:rsidR="00396BCF" w:rsidRPr="007D4D37">
        <w:rPr>
          <w:rFonts w:ascii="Times New Roman" w:hAnsi="Times New Roman" w:cs="Times New Roman"/>
          <w:sz w:val="28"/>
          <w:szCs w:val="28"/>
        </w:rPr>
        <w:t>/</w:t>
      </w:r>
      <w:proofErr w:type="spellStart"/>
      <w:r w:rsidR="00396BCF" w:rsidRPr="007D4D37">
        <w:rPr>
          <w:rFonts w:ascii="Times New Roman" w:hAnsi="Times New Roman" w:cs="Times New Roman"/>
          <w:sz w:val="28"/>
          <w:szCs w:val="28"/>
        </w:rPr>
        <w:t>thôn</w:t>
      </w:r>
      <w:proofErr w:type="spellEnd"/>
      <w:r w:rsidR="00396BCF" w:rsidRPr="007D4D37">
        <w:rPr>
          <w:rFonts w:ascii="Times New Roman" w:hAnsi="Times New Roman" w:cs="Times New Roman"/>
          <w:sz w:val="28"/>
          <w:szCs w:val="28"/>
        </w:rPr>
        <w:t>.</w:t>
      </w:r>
      <w:r w:rsidR="00D12A71">
        <w:rPr>
          <w:rFonts w:ascii="Times New Roman" w:hAnsi="Times New Roman" w:cs="Times New Roman"/>
          <w:sz w:val="28"/>
          <w:szCs w:val="28"/>
        </w:rPr>
        <w:t xml:space="preserve"> Trong </w:t>
      </w:r>
      <w:proofErr w:type="spellStart"/>
      <w:r w:rsidR="00D12A71">
        <w:rPr>
          <w:rFonts w:ascii="Times New Roman" w:hAnsi="Times New Roman" w:cs="Times New Roman"/>
          <w:sz w:val="28"/>
          <w:szCs w:val="28"/>
        </w:rPr>
        <w:t>đó</w:t>
      </w:r>
      <w:proofErr w:type="spellEnd"/>
      <w:r w:rsidR="00D12A71">
        <w:rPr>
          <w:rFonts w:ascii="Times New Roman" w:hAnsi="Times New Roman" w:cs="Times New Roman"/>
          <w:sz w:val="28"/>
          <w:szCs w:val="28"/>
        </w:rPr>
        <w:t>:</w:t>
      </w:r>
    </w:p>
    <w:p w14:paraId="5B77CB48" w14:textId="0628D605" w:rsidR="00D12A71" w:rsidRDefault="00D12A71"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550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11 </w:t>
      </w:r>
      <w:proofErr w:type="spellStart"/>
      <w:r>
        <w:rPr>
          <w:rFonts w:ascii="Times New Roman" w:hAnsi="Times New Roman" w:cs="Times New Roman"/>
          <w:sz w:val="28"/>
          <w:szCs w:val="28"/>
        </w:rPr>
        <w:t>thôn</w:t>
      </w:r>
      <w:proofErr w:type="spellEnd"/>
    </w:p>
    <w:p w14:paraId="1209F3B8" w14:textId="1AEC7C6C" w:rsidR="00D12A71" w:rsidRDefault="00D12A71"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400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dưới</w:t>
      </w:r>
      <w:proofErr w:type="spellEnd"/>
      <w:r>
        <w:rPr>
          <w:rFonts w:ascii="Times New Roman" w:hAnsi="Times New Roman" w:cs="Times New Roman"/>
          <w:sz w:val="28"/>
          <w:szCs w:val="28"/>
        </w:rPr>
        <w:t xml:space="preserve"> 550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03 </w:t>
      </w:r>
      <w:proofErr w:type="spellStart"/>
      <w:r>
        <w:rPr>
          <w:rFonts w:ascii="Times New Roman" w:hAnsi="Times New Roman" w:cs="Times New Roman"/>
          <w:sz w:val="28"/>
          <w:szCs w:val="28"/>
        </w:rPr>
        <w:t>thôn</w:t>
      </w:r>
      <w:proofErr w:type="spellEnd"/>
      <w:r w:rsidR="00FB5D4E">
        <w:rPr>
          <w:rFonts w:ascii="Times New Roman" w:hAnsi="Times New Roman" w:cs="Times New Roman"/>
          <w:sz w:val="28"/>
          <w:szCs w:val="28"/>
        </w:rPr>
        <w:t xml:space="preserve"> (</w:t>
      </w:r>
      <w:proofErr w:type="spellStart"/>
      <w:r w:rsidR="00FB5D4E" w:rsidRPr="005A69BE">
        <w:rPr>
          <w:rFonts w:ascii="Times New Roman" w:hAnsi="Times New Roman" w:cs="Times New Roman"/>
          <w:i/>
          <w:iCs/>
          <w:sz w:val="28"/>
          <w:szCs w:val="28"/>
        </w:rPr>
        <w:t>Thôn</w:t>
      </w:r>
      <w:proofErr w:type="spellEnd"/>
      <w:r w:rsidR="00FB5D4E" w:rsidRPr="005A69BE">
        <w:rPr>
          <w:rFonts w:ascii="Times New Roman" w:hAnsi="Times New Roman" w:cs="Times New Roman"/>
          <w:i/>
          <w:iCs/>
          <w:sz w:val="28"/>
          <w:szCs w:val="28"/>
        </w:rPr>
        <w:t xml:space="preserve"> Dương Sơn, Tân </w:t>
      </w:r>
      <w:proofErr w:type="spellStart"/>
      <w:r w:rsidR="00FB5D4E" w:rsidRPr="005A69BE">
        <w:rPr>
          <w:rFonts w:ascii="Times New Roman" w:hAnsi="Times New Roman" w:cs="Times New Roman"/>
          <w:i/>
          <w:iCs/>
          <w:sz w:val="28"/>
          <w:szCs w:val="28"/>
        </w:rPr>
        <w:t>Hạ</w:t>
      </w:r>
      <w:proofErr w:type="spellEnd"/>
      <w:r w:rsidR="00FB5D4E" w:rsidRPr="005A69BE">
        <w:rPr>
          <w:rFonts w:ascii="Times New Roman" w:hAnsi="Times New Roman" w:cs="Times New Roman"/>
          <w:i/>
          <w:iCs/>
          <w:sz w:val="28"/>
          <w:szCs w:val="28"/>
        </w:rPr>
        <w:t>, Dương Lâm</w:t>
      </w:r>
      <w:r w:rsidR="00FB5D4E">
        <w:rPr>
          <w:rFonts w:ascii="Times New Roman" w:hAnsi="Times New Roman" w:cs="Times New Roman"/>
          <w:sz w:val="28"/>
          <w:szCs w:val="28"/>
        </w:rPr>
        <w:t>)</w:t>
      </w:r>
      <w:r>
        <w:rPr>
          <w:rFonts w:ascii="Times New Roman" w:hAnsi="Times New Roman" w:cs="Times New Roman"/>
          <w:sz w:val="28"/>
          <w:szCs w:val="28"/>
        </w:rPr>
        <w:t>.</w:t>
      </w:r>
    </w:p>
    <w:p w14:paraId="73B37023" w14:textId="4EEB56F4" w:rsidR="00821515" w:rsidRPr="007D4D37" w:rsidRDefault="00821515" w:rsidP="001D4DF1">
      <w:pPr>
        <w:spacing w:before="120" w:after="0" w:line="340" w:lineRule="exact"/>
        <w:ind w:firstLine="720"/>
        <w:jc w:val="both"/>
        <w:rPr>
          <w:rFonts w:ascii="Times New Roman" w:hAnsi="Times New Roman" w:cs="Times New Roman"/>
          <w:b/>
          <w:bCs/>
          <w:i/>
          <w:iCs/>
          <w:sz w:val="28"/>
          <w:szCs w:val="28"/>
        </w:rPr>
      </w:pPr>
      <w:r w:rsidRPr="007D4D37">
        <w:rPr>
          <w:rFonts w:ascii="Times New Roman" w:hAnsi="Times New Roman" w:cs="Times New Roman"/>
          <w:b/>
          <w:bCs/>
          <w:i/>
          <w:iCs/>
          <w:sz w:val="28"/>
          <w:szCs w:val="28"/>
        </w:rPr>
        <w:t>1.</w:t>
      </w:r>
      <w:r>
        <w:rPr>
          <w:rFonts w:ascii="Times New Roman" w:hAnsi="Times New Roman" w:cs="Times New Roman"/>
          <w:b/>
          <w:bCs/>
          <w:i/>
          <w:iCs/>
          <w:sz w:val="28"/>
          <w:szCs w:val="28"/>
        </w:rPr>
        <w:t>2</w:t>
      </w:r>
      <w:r w:rsidRPr="007D4D37">
        <w:rPr>
          <w:rFonts w:ascii="Times New Roman" w:hAnsi="Times New Roman" w:cs="Times New Roman"/>
          <w:b/>
          <w:bCs/>
          <w:i/>
          <w:iCs/>
          <w:sz w:val="28"/>
          <w:szCs w:val="28"/>
        </w:rPr>
        <w:t xml:space="preserve">. Nguyên </w:t>
      </w:r>
      <w:proofErr w:type="spellStart"/>
      <w:r w:rsidRPr="007D4D37">
        <w:rPr>
          <w:rFonts w:ascii="Times New Roman" w:hAnsi="Times New Roman" w:cs="Times New Roman"/>
          <w:b/>
          <w:bCs/>
          <w:i/>
          <w:iCs/>
          <w:sz w:val="28"/>
          <w:szCs w:val="28"/>
        </w:rPr>
        <w:t>tắc</w:t>
      </w:r>
      <w:proofErr w:type="spellEnd"/>
      <w:r w:rsidRPr="007D4D37">
        <w:rPr>
          <w:rFonts w:ascii="Times New Roman" w:hAnsi="Times New Roman" w:cs="Times New Roman"/>
          <w:b/>
          <w:bCs/>
          <w:i/>
          <w:iCs/>
          <w:sz w:val="28"/>
          <w:szCs w:val="28"/>
        </w:rPr>
        <w:t xml:space="preserve"> </w:t>
      </w:r>
      <w:proofErr w:type="spellStart"/>
      <w:r w:rsidRPr="007D4D37">
        <w:rPr>
          <w:rFonts w:ascii="Times New Roman" w:hAnsi="Times New Roman" w:cs="Times New Roman"/>
          <w:b/>
          <w:bCs/>
          <w:i/>
          <w:iCs/>
          <w:sz w:val="28"/>
          <w:szCs w:val="28"/>
        </w:rPr>
        <w:t>đặt</w:t>
      </w:r>
      <w:proofErr w:type="spellEnd"/>
      <w:r w:rsidRPr="007D4D37">
        <w:rPr>
          <w:rFonts w:ascii="Times New Roman" w:hAnsi="Times New Roman" w:cs="Times New Roman"/>
          <w:b/>
          <w:bCs/>
          <w:i/>
          <w:iCs/>
          <w:sz w:val="28"/>
          <w:szCs w:val="28"/>
        </w:rPr>
        <w:t xml:space="preserve"> </w:t>
      </w:r>
      <w:proofErr w:type="spellStart"/>
      <w:r w:rsidRPr="007D4D37">
        <w:rPr>
          <w:rFonts w:ascii="Times New Roman" w:hAnsi="Times New Roman" w:cs="Times New Roman"/>
          <w:b/>
          <w:bCs/>
          <w:i/>
          <w:iCs/>
          <w:sz w:val="28"/>
          <w:szCs w:val="28"/>
        </w:rPr>
        <w:t>tên</w:t>
      </w:r>
      <w:proofErr w:type="spellEnd"/>
      <w:r w:rsidRPr="007D4D37">
        <w:rPr>
          <w:rFonts w:ascii="Times New Roman" w:hAnsi="Times New Roman" w:cs="Times New Roman"/>
          <w:b/>
          <w:bCs/>
          <w:i/>
          <w:iCs/>
          <w:sz w:val="28"/>
          <w:szCs w:val="28"/>
        </w:rPr>
        <w:t xml:space="preserve"> </w:t>
      </w:r>
      <w:proofErr w:type="spellStart"/>
      <w:r w:rsidRPr="007D4D37">
        <w:rPr>
          <w:rFonts w:ascii="Times New Roman" w:hAnsi="Times New Roman" w:cs="Times New Roman"/>
          <w:b/>
          <w:bCs/>
          <w:i/>
          <w:iCs/>
          <w:sz w:val="28"/>
          <w:szCs w:val="28"/>
        </w:rPr>
        <w:t>thôn</w:t>
      </w:r>
      <w:proofErr w:type="spellEnd"/>
    </w:p>
    <w:p w14:paraId="45E1DDD5" w14:textId="77777777" w:rsidR="00821515" w:rsidRPr="007D4D37" w:rsidRDefault="00821515"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lastRenderedPageBreak/>
        <w:t xml:space="preserve">- </w:t>
      </w:r>
      <w:proofErr w:type="spellStart"/>
      <w:r w:rsidRPr="007D4D37">
        <w:rPr>
          <w:rFonts w:ascii="Times New Roman" w:hAnsi="Times New Roman" w:cs="Times New Roman"/>
          <w:sz w:val="28"/>
          <w:szCs w:val="28"/>
        </w:rPr>
        <w:t>Việc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đặt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sau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được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sở</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bảo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đảm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phù</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hợp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truyền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thống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lịch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sử</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hóa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phong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tục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tập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quán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đặc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điểm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bàn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cư</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đồng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thời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tạo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sự</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đồng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thuận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trong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bộ</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đảng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viên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tại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w:t>
      </w:r>
    </w:p>
    <w:p w14:paraId="05081C9C" w14:textId="77777777" w:rsidR="00821515" w:rsidRPr="007D4D37" w:rsidRDefault="00821515"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gọi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ưu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tiên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kế</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thừa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gọi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một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trong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có</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có</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yếu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tố</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lịch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sử</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hóa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danh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lâu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đời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được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biết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đến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rộng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rãi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có</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tính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đại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sau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hạn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chế</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tối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việc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sử</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dụng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gọi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hoàn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toàn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gây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xáo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trộn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trong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đời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sống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sinh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hoạt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hành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chính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w:t>
      </w:r>
    </w:p>
    <w:p w14:paraId="233E3330" w14:textId="77777777" w:rsidR="00821515" w:rsidRPr="007D4D37" w:rsidRDefault="00821515"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Đối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trường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hợp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cần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thiết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việc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đặt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được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xem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xét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sở</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vị</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trí</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yếu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tố</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truyền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thống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mô</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cư</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sự</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thống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nhất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cộng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đồng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phù</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hợp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hướng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phát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triển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phương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bảo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đảm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gọi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ngắn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gọn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dễ</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nhớ</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dễ</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sử</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dụng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trong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nước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giao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dịch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hành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chính</w:t>
      </w:r>
      <w:proofErr w:type="spellEnd"/>
    </w:p>
    <w:p w14:paraId="243E79DA" w14:textId="77777777" w:rsidR="00821515" w:rsidRPr="007D4D37" w:rsidRDefault="00821515"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sau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trùng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lặp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bàn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xã</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bảo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đảm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đúng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hành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về</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đặt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đổi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được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khai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chủ</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thông</w:t>
      </w:r>
      <w:proofErr w:type="spellEnd"/>
      <w:r w:rsidRPr="007D4D37">
        <w:rPr>
          <w:rFonts w:ascii="Times New Roman" w:hAnsi="Times New Roman" w:cs="Times New Roman"/>
          <w:sz w:val="28"/>
          <w:szCs w:val="28"/>
        </w:rPr>
        <w:t xml:space="preserve"> qua </w:t>
      </w:r>
      <w:proofErr w:type="spellStart"/>
      <w:r w:rsidRPr="007D4D37">
        <w:rPr>
          <w:rFonts w:ascii="Times New Roman" w:hAnsi="Times New Roman" w:cs="Times New Roman"/>
          <w:sz w:val="28"/>
          <w:szCs w:val="28"/>
        </w:rPr>
        <w:t>việc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lấy</w:t>
      </w:r>
      <w:proofErr w:type="spellEnd"/>
      <w:r w:rsidRPr="007D4D37">
        <w:rPr>
          <w:rFonts w:ascii="Times New Roman" w:hAnsi="Times New Roman" w:cs="Times New Roman"/>
          <w:sz w:val="28"/>
          <w:szCs w:val="28"/>
        </w:rPr>
        <w:t xml:space="preserve"> ý </w:t>
      </w:r>
      <w:proofErr w:type="spellStart"/>
      <w:r w:rsidRPr="007D4D37">
        <w:rPr>
          <w:rFonts w:ascii="Times New Roman" w:hAnsi="Times New Roman" w:cs="Times New Roman"/>
          <w:sz w:val="28"/>
          <w:szCs w:val="28"/>
        </w:rPr>
        <w:t>kiến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theo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pháp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luật</w:t>
      </w:r>
      <w:proofErr w:type="spellEnd"/>
      <w:r w:rsidRPr="007D4D37">
        <w:rPr>
          <w:rFonts w:ascii="Times New Roman" w:hAnsi="Times New Roman" w:cs="Times New Roman"/>
          <w:sz w:val="28"/>
          <w:szCs w:val="28"/>
        </w:rPr>
        <w:t>.</w:t>
      </w:r>
    </w:p>
    <w:p w14:paraId="489366A4" w14:textId="4054A98D" w:rsidR="00821515" w:rsidRPr="00444352" w:rsidRDefault="000C19AE"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1.3.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mới</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sau</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sắp</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xếp</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sáp</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nhập</w:t>
      </w:r>
      <w:proofErr w:type="spellEnd"/>
    </w:p>
    <w:p w14:paraId="3E0F1B06" w14:textId="77777777" w:rsidR="00444352" w:rsidRPr="00E65024" w:rsidRDefault="00444352" w:rsidP="001D4DF1">
      <w:pPr>
        <w:spacing w:before="120" w:after="0" w:line="340" w:lineRule="exact"/>
        <w:ind w:firstLine="720"/>
        <w:jc w:val="both"/>
        <w:rPr>
          <w:rFonts w:ascii="Times New Roman Bold" w:hAnsi="Times New Roman Bold" w:cs="Times New Roman" w:hint="eastAsia"/>
          <w:b/>
          <w:bCs/>
          <w:i/>
          <w:iCs/>
          <w:spacing w:val="-12"/>
          <w:sz w:val="28"/>
          <w:szCs w:val="28"/>
        </w:rPr>
      </w:pPr>
      <w:r w:rsidRPr="00444352">
        <w:rPr>
          <w:rFonts w:ascii="Times New Roman" w:hAnsi="Times New Roman" w:cs="Times New Roman"/>
          <w:b/>
          <w:bCs/>
          <w:i/>
          <w:iCs/>
          <w:sz w:val="28"/>
          <w:szCs w:val="28"/>
        </w:rPr>
        <w:t xml:space="preserve">(1)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Đồng</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Điều</w:t>
      </w:r>
      <w:proofErr w:type="spellEnd"/>
      <w:r w:rsidRPr="00444352">
        <w:rPr>
          <w:rFonts w:ascii="Times New Roman" w:hAnsi="Times New Roman" w:cs="Times New Roman"/>
          <w:b/>
          <w:bCs/>
          <w:i/>
          <w:iCs/>
          <w:sz w:val="28"/>
          <w:szCs w:val="28"/>
        </w:rPr>
        <w:t xml:space="preserve">: </w:t>
      </w:r>
    </w:p>
    <w:p w14:paraId="0F818213" w14:textId="2B43D8D9" w:rsidR="000C19AE" w:rsidRPr="00A8428C" w:rsidRDefault="00444352" w:rsidP="001D4DF1">
      <w:pPr>
        <w:spacing w:before="120" w:after="0" w:line="340" w:lineRule="exact"/>
        <w:ind w:firstLine="720"/>
        <w:jc w:val="both"/>
        <w:rPr>
          <w:rFonts w:ascii="Times New Roman" w:hAnsi="Times New Roman" w:cs="Times New Roman"/>
          <w:sz w:val="28"/>
          <w:szCs w:val="28"/>
        </w:rPr>
      </w:pPr>
      <w:r w:rsidRPr="00A8428C">
        <w:rPr>
          <w:rFonts w:ascii="Times New Roman" w:hAnsi="Times New Roman" w:cs="Times New Roman"/>
          <w:sz w:val="28"/>
          <w:szCs w:val="28"/>
        </w:rPr>
        <w:t xml:space="preserve">- </w:t>
      </w:r>
      <w:proofErr w:type="spellStart"/>
      <w:r w:rsidRPr="00A8428C">
        <w:rPr>
          <w:rFonts w:ascii="Times New Roman" w:hAnsi="Times New Roman" w:cs="Times New Roman"/>
          <w:sz w:val="28"/>
          <w:szCs w:val="28"/>
        </w:rPr>
        <w:t>Được</w:t>
      </w:r>
      <w:proofErr w:type="spellEnd"/>
      <w:r w:rsidRPr="00A8428C">
        <w:rPr>
          <w:rFonts w:ascii="Times New Roman" w:hAnsi="Times New Roman" w:cs="Times New Roman"/>
          <w:sz w:val="28"/>
          <w:szCs w:val="28"/>
        </w:rPr>
        <w:t xml:space="preserve"> </w:t>
      </w:r>
      <w:proofErr w:type="spellStart"/>
      <w:r w:rsidRPr="00A8428C">
        <w:rPr>
          <w:rFonts w:ascii="Times New Roman" w:hAnsi="Times New Roman" w:cs="Times New Roman"/>
          <w:sz w:val="28"/>
          <w:szCs w:val="28"/>
        </w:rPr>
        <w:t>sáp</w:t>
      </w:r>
      <w:proofErr w:type="spellEnd"/>
      <w:r w:rsidRPr="00A8428C">
        <w:rPr>
          <w:rFonts w:ascii="Times New Roman" w:hAnsi="Times New Roman" w:cs="Times New Roman"/>
          <w:sz w:val="28"/>
          <w:szCs w:val="28"/>
        </w:rPr>
        <w:t xml:space="preserve"> </w:t>
      </w:r>
      <w:proofErr w:type="spellStart"/>
      <w:r w:rsidRPr="00A8428C">
        <w:rPr>
          <w:rFonts w:ascii="Times New Roman" w:hAnsi="Times New Roman" w:cs="Times New Roman"/>
          <w:sz w:val="28"/>
          <w:szCs w:val="28"/>
        </w:rPr>
        <w:t>nhập</w:t>
      </w:r>
      <w:proofErr w:type="spellEnd"/>
      <w:r w:rsidRPr="00A8428C">
        <w:rPr>
          <w:rFonts w:ascii="Times New Roman" w:hAnsi="Times New Roman" w:cs="Times New Roman"/>
          <w:sz w:val="28"/>
          <w:szCs w:val="28"/>
        </w:rPr>
        <w:t xml:space="preserve"> </w:t>
      </w:r>
      <w:proofErr w:type="spellStart"/>
      <w:r w:rsidRPr="00A8428C">
        <w:rPr>
          <w:rFonts w:ascii="Times New Roman" w:hAnsi="Times New Roman" w:cs="Times New Roman"/>
          <w:sz w:val="28"/>
          <w:szCs w:val="28"/>
        </w:rPr>
        <w:t>nguyên</w:t>
      </w:r>
      <w:proofErr w:type="spellEnd"/>
      <w:r w:rsidRPr="00A8428C">
        <w:rPr>
          <w:rFonts w:ascii="Times New Roman" w:hAnsi="Times New Roman" w:cs="Times New Roman"/>
          <w:sz w:val="28"/>
          <w:szCs w:val="28"/>
        </w:rPr>
        <w:t xml:space="preserve"> </w:t>
      </w:r>
      <w:proofErr w:type="spellStart"/>
      <w:r w:rsidRPr="00A8428C">
        <w:rPr>
          <w:rFonts w:ascii="Times New Roman" w:hAnsi="Times New Roman" w:cs="Times New Roman"/>
          <w:sz w:val="28"/>
          <w:szCs w:val="28"/>
        </w:rPr>
        <w:t>trạng</w:t>
      </w:r>
      <w:proofErr w:type="spellEnd"/>
      <w:r w:rsidRPr="00A8428C">
        <w:rPr>
          <w:rFonts w:ascii="Times New Roman" w:hAnsi="Times New Roman" w:cs="Times New Roman"/>
          <w:sz w:val="28"/>
          <w:szCs w:val="28"/>
        </w:rPr>
        <w:t xml:space="preserve"> </w:t>
      </w:r>
      <w:proofErr w:type="spellStart"/>
      <w:r w:rsidRPr="00A8428C">
        <w:rPr>
          <w:rFonts w:ascii="Times New Roman" w:hAnsi="Times New Roman" w:cs="Times New Roman"/>
          <w:sz w:val="28"/>
          <w:szCs w:val="28"/>
        </w:rPr>
        <w:t>từ</w:t>
      </w:r>
      <w:proofErr w:type="spellEnd"/>
      <w:r w:rsidRPr="00A8428C">
        <w:rPr>
          <w:rFonts w:ascii="Times New Roman" w:hAnsi="Times New Roman" w:cs="Times New Roman"/>
          <w:sz w:val="28"/>
          <w:szCs w:val="28"/>
        </w:rPr>
        <w:t xml:space="preserve"> 04 </w:t>
      </w:r>
      <w:proofErr w:type="spellStart"/>
      <w:r w:rsidRPr="00A8428C">
        <w:rPr>
          <w:rFonts w:ascii="Times New Roman" w:hAnsi="Times New Roman" w:cs="Times New Roman"/>
          <w:sz w:val="28"/>
          <w:szCs w:val="28"/>
        </w:rPr>
        <w:t>thôn</w:t>
      </w:r>
      <w:proofErr w:type="spellEnd"/>
      <w:r w:rsidRPr="00A8428C">
        <w:rPr>
          <w:rFonts w:ascii="Times New Roman" w:hAnsi="Times New Roman" w:cs="Times New Roman"/>
          <w:sz w:val="28"/>
          <w:szCs w:val="28"/>
        </w:rPr>
        <w:t xml:space="preserve">: </w:t>
      </w:r>
      <w:proofErr w:type="spellStart"/>
      <w:r w:rsidRPr="00A8428C">
        <w:rPr>
          <w:rFonts w:ascii="Times New Roman" w:hAnsi="Times New Roman" w:cs="Times New Roman"/>
          <w:sz w:val="28"/>
          <w:szCs w:val="28"/>
        </w:rPr>
        <w:t>Đồng</w:t>
      </w:r>
      <w:proofErr w:type="spellEnd"/>
      <w:r w:rsidRPr="00A8428C">
        <w:rPr>
          <w:rFonts w:ascii="Times New Roman" w:hAnsi="Times New Roman" w:cs="Times New Roman"/>
          <w:sz w:val="28"/>
          <w:szCs w:val="28"/>
        </w:rPr>
        <w:t xml:space="preserve"> </w:t>
      </w:r>
      <w:proofErr w:type="spellStart"/>
      <w:r w:rsidRPr="00A8428C">
        <w:rPr>
          <w:rFonts w:ascii="Times New Roman" w:hAnsi="Times New Roman" w:cs="Times New Roman"/>
          <w:sz w:val="28"/>
          <w:szCs w:val="28"/>
        </w:rPr>
        <w:t>Điều</w:t>
      </w:r>
      <w:proofErr w:type="spellEnd"/>
      <w:r w:rsidRPr="00A8428C">
        <w:rPr>
          <w:rFonts w:ascii="Times New Roman" w:hAnsi="Times New Roman" w:cs="Times New Roman"/>
          <w:sz w:val="28"/>
          <w:szCs w:val="28"/>
        </w:rPr>
        <w:t xml:space="preserve"> 7, </w:t>
      </w:r>
      <w:proofErr w:type="spellStart"/>
      <w:r w:rsidRPr="00A8428C">
        <w:rPr>
          <w:rFonts w:ascii="Times New Roman" w:hAnsi="Times New Roman" w:cs="Times New Roman"/>
          <w:sz w:val="28"/>
          <w:szCs w:val="28"/>
        </w:rPr>
        <w:t>Đồng</w:t>
      </w:r>
      <w:proofErr w:type="spellEnd"/>
      <w:r w:rsidRPr="00A8428C">
        <w:rPr>
          <w:rFonts w:ascii="Times New Roman" w:hAnsi="Times New Roman" w:cs="Times New Roman"/>
          <w:sz w:val="28"/>
          <w:szCs w:val="28"/>
        </w:rPr>
        <w:t xml:space="preserve"> </w:t>
      </w:r>
      <w:proofErr w:type="spellStart"/>
      <w:r w:rsidRPr="00A8428C">
        <w:rPr>
          <w:rFonts w:ascii="Times New Roman" w:hAnsi="Times New Roman" w:cs="Times New Roman"/>
          <w:sz w:val="28"/>
          <w:szCs w:val="28"/>
        </w:rPr>
        <w:t>Điều</w:t>
      </w:r>
      <w:proofErr w:type="spellEnd"/>
      <w:r w:rsidRPr="00A8428C">
        <w:rPr>
          <w:rFonts w:ascii="Times New Roman" w:hAnsi="Times New Roman" w:cs="Times New Roman"/>
          <w:sz w:val="28"/>
          <w:szCs w:val="28"/>
        </w:rPr>
        <w:t xml:space="preserve"> 8, </w:t>
      </w:r>
      <w:proofErr w:type="spellStart"/>
      <w:r w:rsidRPr="00A8428C">
        <w:rPr>
          <w:rFonts w:ascii="Times New Roman" w:hAnsi="Times New Roman" w:cs="Times New Roman"/>
          <w:sz w:val="28"/>
          <w:szCs w:val="28"/>
        </w:rPr>
        <w:t>Đanh</w:t>
      </w:r>
      <w:proofErr w:type="spellEnd"/>
      <w:r w:rsidRPr="00A8428C">
        <w:rPr>
          <w:rFonts w:ascii="Times New Roman" w:hAnsi="Times New Roman" w:cs="Times New Roman"/>
          <w:sz w:val="28"/>
          <w:szCs w:val="28"/>
        </w:rPr>
        <w:t>, Quyên.</w:t>
      </w:r>
    </w:p>
    <w:p w14:paraId="690B276D" w14:textId="20B2D5B1" w:rsidR="00444352" w:rsidRDefault="00444352"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557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187,31ha.</w:t>
      </w:r>
    </w:p>
    <w:p w14:paraId="69231A9E" w14:textId="390E9F96" w:rsidR="00444352" w:rsidRDefault="00444352"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7.</w:t>
      </w:r>
    </w:p>
    <w:p w14:paraId="6E75C75A" w14:textId="72D2B47E" w:rsidR="00444352" w:rsidRDefault="00444352"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Lý do</w:t>
      </w:r>
      <w:r w:rsidR="00E65024">
        <w:rPr>
          <w:rFonts w:ascii="Times New Roman" w:hAnsi="Times New Roman" w:cs="Times New Roman"/>
          <w:sz w:val="28"/>
          <w:szCs w:val="28"/>
        </w:rPr>
        <w:t xml:space="preserve"> </w:t>
      </w:r>
      <w:proofErr w:type="spellStart"/>
      <w:r w:rsidR="00E65024">
        <w:rPr>
          <w:rFonts w:ascii="Times New Roman" w:hAnsi="Times New Roman" w:cs="Times New Roman"/>
          <w:sz w:val="28"/>
          <w:szCs w:val="28"/>
        </w:rPr>
        <w:t>sắp</w:t>
      </w:r>
      <w:proofErr w:type="spellEnd"/>
      <w:r w:rsidR="00E65024">
        <w:rPr>
          <w:rFonts w:ascii="Times New Roman" w:hAnsi="Times New Roman" w:cs="Times New Roman"/>
          <w:sz w:val="28"/>
          <w:szCs w:val="28"/>
        </w:rPr>
        <w:t xml:space="preserve"> </w:t>
      </w:r>
      <w:proofErr w:type="spellStart"/>
      <w:r w:rsidR="00E65024">
        <w:rPr>
          <w:rFonts w:ascii="Times New Roman" w:hAnsi="Times New Roman" w:cs="Times New Roman"/>
          <w:sz w:val="28"/>
          <w:szCs w:val="28"/>
        </w:rPr>
        <w:t>sếp</w:t>
      </w:r>
      <w:proofErr w:type="spellEnd"/>
      <w:r w:rsidR="00E65024">
        <w:rPr>
          <w:rFonts w:ascii="Times New Roman" w:hAnsi="Times New Roman" w:cs="Times New Roman"/>
          <w:sz w:val="28"/>
          <w:szCs w:val="28"/>
        </w:rPr>
        <w:t xml:space="preserve">, </w:t>
      </w:r>
      <w:proofErr w:type="spellStart"/>
      <w:r w:rsidR="00E65024">
        <w:rPr>
          <w:rFonts w:ascii="Times New Roman" w:hAnsi="Times New Roman" w:cs="Times New Roman"/>
          <w:sz w:val="28"/>
          <w:szCs w:val="28"/>
        </w:rPr>
        <w:t>đặt</w:t>
      </w:r>
      <w:proofErr w:type="spellEnd"/>
      <w:r w:rsidR="00E65024">
        <w:rPr>
          <w:rFonts w:ascii="Times New Roman" w:hAnsi="Times New Roman" w:cs="Times New Roman"/>
          <w:sz w:val="28"/>
          <w:szCs w:val="28"/>
        </w:rPr>
        <w:t xml:space="preserve"> </w:t>
      </w:r>
      <w:proofErr w:type="spellStart"/>
      <w:r w:rsidR="00E65024">
        <w:rPr>
          <w:rFonts w:ascii="Times New Roman" w:hAnsi="Times New Roman" w:cs="Times New Roman"/>
          <w:sz w:val="28"/>
          <w:szCs w:val="28"/>
        </w:rPr>
        <w:t>tên</w:t>
      </w:r>
      <w:proofErr w:type="spellEnd"/>
      <w:r w:rsidR="00E65024">
        <w:rPr>
          <w:rFonts w:ascii="Times New Roman" w:hAnsi="Times New Roman" w:cs="Times New Roman"/>
          <w:sz w:val="28"/>
          <w:szCs w:val="28"/>
        </w:rPr>
        <w:t xml:space="preserve"> </w:t>
      </w:r>
      <w:proofErr w:type="spellStart"/>
      <w:r w:rsidR="00E65024">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Pr="00444352">
        <w:rPr>
          <w:rFonts w:ascii="Times New Roman" w:hAnsi="Times New Roman" w:cs="Times New Roman"/>
          <w:sz w:val="28"/>
          <w:szCs w:val="28"/>
        </w:rPr>
        <w:t xml:space="preserve">Các </w:t>
      </w:r>
      <w:proofErr w:type="spellStart"/>
      <w:r w:rsidRPr="00444352">
        <w:rPr>
          <w:rFonts w:ascii="Times New Roman" w:hAnsi="Times New Roman" w:cs="Times New Roman"/>
          <w:sz w:val="28"/>
          <w:szCs w:val="28"/>
        </w:rPr>
        <w:t>thôn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có</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vị</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trí</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địa</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lý</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liền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kề</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có</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nhiều</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nét</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tương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đồng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về</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lịch</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sử</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hình</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thành</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phong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tục</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tập</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quán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đời</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sống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văn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hóa</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tín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ngưỡng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và</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thường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xuyên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tham</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gia</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sinh</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hoạt</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văn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hóa</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cộng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đồng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chung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Tên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gọi</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Đồng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Điều</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là</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tên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gọi</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truyền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thống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có</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từ</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lâu</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đời</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Đồng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Điều</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còn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là</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nơi</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thành</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lập</w:t>
      </w:r>
      <w:proofErr w:type="spellEnd"/>
      <w:r w:rsidRPr="00444352">
        <w:rPr>
          <w:rFonts w:ascii="Times New Roman" w:hAnsi="Times New Roman" w:cs="Times New Roman"/>
          <w:sz w:val="28"/>
          <w:szCs w:val="28"/>
        </w:rPr>
        <w:t xml:space="preserve"> chi </w:t>
      </w:r>
      <w:proofErr w:type="spellStart"/>
      <w:r w:rsidRPr="00444352">
        <w:rPr>
          <w:rFonts w:ascii="Times New Roman" w:hAnsi="Times New Roman" w:cs="Times New Roman"/>
          <w:sz w:val="28"/>
          <w:szCs w:val="28"/>
        </w:rPr>
        <w:t>bộ</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đảng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đầu</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tiên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của</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huyện</w:t>
      </w:r>
      <w:proofErr w:type="spellEnd"/>
      <w:r w:rsidRPr="00444352">
        <w:rPr>
          <w:rFonts w:ascii="Times New Roman" w:hAnsi="Times New Roman" w:cs="Times New Roman"/>
          <w:sz w:val="28"/>
          <w:szCs w:val="28"/>
        </w:rPr>
        <w:t xml:space="preserve"> Yên </w:t>
      </w:r>
      <w:proofErr w:type="spellStart"/>
      <w:r w:rsidRPr="00444352">
        <w:rPr>
          <w:rFonts w:ascii="Times New Roman" w:hAnsi="Times New Roman" w:cs="Times New Roman"/>
          <w:sz w:val="28"/>
          <w:szCs w:val="28"/>
        </w:rPr>
        <w:t>thế</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xưa</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có</w:t>
      </w:r>
      <w:proofErr w:type="spellEnd"/>
      <w:r w:rsidRPr="00444352">
        <w:rPr>
          <w:rFonts w:ascii="Times New Roman" w:hAnsi="Times New Roman" w:cs="Times New Roman"/>
          <w:sz w:val="28"/>
          <w:szCs w:val="28"/>
        </w:rPr>
        <w:t xml:space="preserve"> ý </w:t>
      </w:r>
      <w:proofErr w:type="spellStart"/>
      <w:r w:rsidRPr="00444352">
        <w:rPr>
          <w:rFonts w:ascii="Times New Roman" w:hAnsi="Times New Roman" w:cs="Times New Roman"/>
          <w:sz w:val="28"/>
          <w:szCs w:val="28"/>
        </w:rPr>
        <w:t>nghĩa</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lịch</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sử</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chính</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trị</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và</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truyền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thống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cách</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mạng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sâu</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sắc</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Việc</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lựa</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chọn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tên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gọi</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Đồng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Điều</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sau</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sắp</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xếp</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góp</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phần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giữ</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gìn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giá</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trị</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truyền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thống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giáo</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dục</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lịch</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sử</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cách</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mạng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và</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tạo</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sự</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đồng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thuận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thống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nhất</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cao</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trong</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Nhân</w:t>
      </w:r>
      <w:proofErr w:type="spellEnd"/>
      <w:r w:rsidRPr="00444352">
        <w:rPr>
          <w:rFonts w:ascii="Times New Roman" w:hAnsi="Times New Roman" w:cs="Times New Roman"/>
          <w:sz w:val="28"/>
          <w:szCs w:val="28"/>
        </w:rPr>
        <w:t xml:space="preserve"> </w:t>
      </w:r>
      <w:proofErr w:type="spellStart"/>
      <w:r w:rsidRPr="00444352">
        <w:rPr>
          <w:rFonts w:ascii="Times New Roman" w:hAnsi="Times New Roman" w:cs="Times New Roman"/>
          <w:sz w:val="28"/>
          <w:szCs w:val="28"/>
        </w:rPr>
        <w:t>dân</w:t>
      </w:r>
      <w:proofErr w:type="spellEnd"/>
    </w:p>
    <w:p w14:paraId="4BE130BB" w14:textId="37067C1F"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(2)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Đoàn </w:t>
      </w:r>
      <w:proofErr w:type="spellStart"/>
      <w:r w:rsidRPr="00444352">
        <w:rPr>
          <w:rFonts w:ascii="Times New Roman" w:hAnsi="Times New Roman" w:cs="Times New Roman"/>
          <w:b/>
          <w:bCs/>
          <w:i/>
          <w:iCs/>
          <w:sz w:val="28"/>
          <w:szCs w:val="28"/>
        </w:rPr>
        <w:t>Kết</w:t>
      </w:r>
      <w:proofErr w:type="spellEnd"/>
      <w:r w:rsidRPr="00444352">
        <w:rPr>
          <w:rFonts w:ascii="Times New Roman" w:hAnsi="Times New Roman" w:cs="Times New Roman"/>
          <w:b/>
          <w:bCs/>
          <w:i/>
          <w:iCs/>
          <w:sz w:val="28"/>
          <w:szCs w:val="28"/>
        </w:rPr>
        <w:t>:</w:t>
      </w:r>
    </w:p>
    <w:p w14:paraId="5F67D361" w14:textId="79A189B4" w:rsidR="00E65024" w:rsidRPr="0075752B" w:rsidRDefault="00E65024" w:rsidP="001D4DF1">
      <w:pPr>
        <w:spacing w:before="120" w:after="0" w:line="340" w:lineRule="exact"/>
        <w:ind w:firstLine="720"/>
        <w:jc w:val="both"/>
        <w:rPr>
          <w:rFonts w:ascii="Times New Roman" w:hAnsi="Times New Roman" w:cs="Times New Roman"/>
          <w:sz w:val="28"/>
          <w:szCs w:val="28"/>
        </w:rPr>
      </w:pPr>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Được</w:t>
      </w:r>
      <w:proofErr w:type="spellEnd"/>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sáp</w:t>
      </w:r>
      <w:proofErr w:type="spellEnd"/>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nhập</w:t>
      </w:r>
      <w:proofErr w:type="spellEnd"/>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nguyên</w:t>
      </w:r>
      <w:proofErr w:type="spellEnd"/>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trạng</w:t>
      </w:r>
      <w:proofErr w:type="spellEnd"/>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từ</w:t>
      </w:r>
      <w:proofErr w:type="spellEnd"/>
      <w:r w:rsidRPr="0075752B">
        <w:rPr>
          <w:rFonts w:ascii="Times New Roman" w:hAnsi="Times New Roman" w:cs="Times New Roman"/>
          <w:sz w:val="28"/>
          <w:szCs w:val="28"/>
        </w:rPr>
        <w:t xml:space="preserve"> 05 </w:t>
      </w:r>
      <w:proofErr w:type="spellStart"/>
      <w:r w:rsidRPr="0075752B">
        <w:rPr>
          <w:rFonts w:ascii="Times New Roman" w:hAnsi="Times New Roman" w:cs="Times New Roman"/>
          <w:sz w:val="28"/>
          <w:szCs w:val="28"/>
        </w:rPr>
        <w:t>thôn</w:t>
      </w:r>
      <w:proofErr w:type="spellEnd"/>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Chấu</w:t>
      </w:r>
      <w:proofErr w:type="spellEnd"/>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Lục</w:t>
      </w:r>
      <w:proofErr w:type="spellEnd"/>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Hạ</w:t>
      </w:r>
      <w:proofErr w:type="spellEnd"/>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Ân</w:t>
      </w:r>
      <w:proofErr w:type="spellEnd"/>
      <w:r w:rsidRPr="0075752B">
        <w:rPr>
          <w:rFonts w:ascii="Times New Roman" w:hAnsi="Times New Roman" w:cs="Times New Roman"/>
          <w:sz w:val="28"/>
          <w:szCs w:val="28"/>
        </w:rPr>
        <w:t xml:space="preserve"> </w:t>
      </w:r>
      <w:proofErr w:type="spellStart"/>
      <w:r w:rsidRPr="0075752B">
        <w:rPr>
          <w:rFonts w:ascii="Times New Roman" w:hAnsi="Times New Roman" w:cs="Times New Roman"/>
          <w:sz w:val="28"/>
          <w:szCs w:val="28"/>
        </w:rPr>
        <w:t>Trù</w:t>
      </w:r>
      <w:proofErr w:type="spellEnd"/>
      <w:r w:rsidRPr="0075752B">
        <w:rPr>
          <w:rFonts w:ascii="Times New Roman" w:hAnsi="Times New Roman" w:cs="Times New Roman"/>
          <w:sz w:val="28"/>
          <w:szCs w:val="28"/>
        </w:rPr>
        <w:t>, Tân Long, Thị</w:t>
      </w:r>
    </w:p>
    <w:p w14:paraId="2D25244E" w14:textId="126A4DA0"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55</w:t>
      </w:r>
      <w:r w:rsidR="00BF341F">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262,1ha.</w:t>
      </w:r>
    </w:p>
    <w:p w14:paraId="04EE85AD" w14:textId="3A1E102B"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Tân Long.</w:t>
      </w:r>
    </w:p>
    <w:p w14:paraId="097C268C" w14:textId="04383D6E" w:rsidR="00444352"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Lý do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Trước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đây</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thôn</w:t>
      </w:r>
      <w:proofErr w:type="spellEnd"/>
      <w:r w:rsidRPr="00E65024">
        <w:rPr>
          <w:rFonts w:ascii="Times New Roman" w:hAnsi="Times New Roman" w:cs="Times New Roman"/>
          <w:sz w:val="28"/>
          <w:szCs w:val="28"/>
        </w:rPr>
        <w:t xml:space="preserve"> Tân Long - Thị </w:t>
      </w:r>
      <w:proofErr w:type="spellStart"/>
      <w:r w:rsidRPr="00E65024">
        <w:rPr>
          <w:rFonts w:ascii="Times New Roman" w:hAnsi="Times New Roman" w:cs="Times New Roman"/>
          <w:sz w:val="28"/>
          <w:szCs w:val="28"/>
        </w:rPr>
        <w:t>thuộc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thôn</w:t>
      </w:r>
      <w:proofErr w:type="spellEnd"/>
      <w:r w:rsidRPr="00E65024">
        <w:rPr>
          <w:rFonts w:ascii="Times New Roman" w:hAnsi="Times New Roman" w:cs="Times New Roman"/>
          <w:sz w:val="28"/>
          <w:szCs w:val="28"/>
        </w:rPr>
        <w:t xml:space="preserve"> Tân Thị; </w:t>
      </w:r>
      <w:proofErr w:type="spellStart"/>
      <w:r w:rsidRPr="00E65024">
        <w:rPr>
          <w:rFonts w:ascii="Times New Roman" w:hAnsi="Times New Roman" w:cs="Times New Roman"/>
          <w:sz w:val="28"/>
          <w:szCs w:val="28"/>
        </w:rPr>
        <w:t>thôn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Ân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Trù</w:t>
      </w:r>
      <w:proofErr w:type="spellEnd"/>
      <w:r w:rsidRPr="00E65024">
        <w:rPr>
          <w:rFonts w:ascii="Times New Roman" w:hAnsi="Times New Roman" w:cs="Times New Roman"/>
          <w:sz w:val="28"/>
          <w:szCs w:val="28"/>
        </w:rPr>
        <w:t xml:space="preserve"> - </w:t>
      </w:r>
      <w:proofErr w:type="spellStart"/>
      <w:r w:rsidRPr="00E65024">
        <w:rPr>
          <w:rFonts w:ascii="Times New Roman" w:hAnsi="Times New Roman" w:cs="Times New Roman"/>
          <w:sz w:val="28"/>
          <w:szCs w:val="28"/>
        </w:rPr>
        <w:t>Lục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Hạ</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trước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đây</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cùng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sinh</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hoạt</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trong</w:t>
      </w:r>
      <w:proofErr w:type="spellEnd"/>
      <w:r w:rsidRPr="00E65024">
        <w:rPr>
          <w:rFonts w:ascii="Times New Roman" w:hAnsi="Times New Roman" w:cs="Times New Roman"/>
          <w:sz w:val="28"/>
          <w:szCs w:val="28"/>
        </w:rPr>
        <w:t xml:space="preserve"> Chi </w:t>
      </w:r>
      <w:proofErr w:type="spellStart"/>
      <w:r w:rsidRPr="00E65024">
        <w:rPr>
          <w:rFonts w:ascii="Times New Roman" w:hAnsi="Times New Roman" w:cs="Times New Roman"/>
          <w:sz w:val="28"/>
          <w:szCs w:val="28"/>
        </w:rPr>
        <w:t>bộ</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Ân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Lục</w:t>
      </w:r>
      <w:proofErr w:type="spellEnd"/>
      <w:r w:rsidRPr="00E65024">
        <w:rPr>
          <w:rFonts w:ascii="Times New Roman" w:hAnsi="Times New Roman" w:cs="Times New Roman"/>
          <w:sz w:val="28"/>
          <w:szCs w:val="28"/>
        </w:rPr>
        <w:t xml:space="preserve">. Khu </w:t>
      </w:r>
      <w:proofErr w:type="spellStart"/>
      <w:r w:rsidRPr="00E65024">
        <w:rPr>
          <w:rFonts w:ascii="Times New Roman" w:hAnsi="Times New Roman" w:cs="Times New Roman"/>
          <w:sz w:val="28"/>
          <w:szCs w:val="28"/>
        </w:rPr>
        <w:t>vực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này</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có</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Giáo</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xứ</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Lục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Hạ</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Nhân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dân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các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thôn</w:t>
      </w:r>
      <w:proofErr w:type="spellEnd"/>
      <w:r w:rsidRPr="00E65024">
        <w:rPr>
          <w:rFonts w:ascii="Times New Roman" w:hAnsi="Times New Roman" w:cs="Times New Roman"/>
          <w:sz w:val="28"/>
          <w:szCs w:val="28"/>
        </w:rPr>
        <w:t xml:space="preserve"> Tân Long, </w:t>
      </w:r>
      <w:proofErr w:type="spellStart"/>
      <w:r w:rsidRPr="00E65024">
        <w:rPr>
          <w:rFonts w:ascii="Times New Roman" w:hAnsi="Times New Roman" w:cs="Times New Roman"/>
          <w:sz w:val="28"/>
          <w:szCs w:val="28"/>
        </w:rPr>
        <w:t>Lục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Hạ</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và</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Ân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Trù</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có</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nhiều</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hoạt</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động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sinh</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hoạt</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tôn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giáo</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chung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tại</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Nhà</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thờ</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Lục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Hạ</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tạo</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sự</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gắn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bó</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lâu</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dài</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trong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đời</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sống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cộng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đồng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Trước</w:t>
      </w:r>
      <w:proofErr w:type="spellEnd"/>
      <w:r w:rsidRPr="00E65024">
        <w:rPr>
          <w:rFonts w:ascii="Times New Roman" w:hAnsi="Times New Roman" w:cs="Times New Roman"/>
          <w:sz w:val="28"/>
          <w:szCs w:val="28"/>
        </w:rPr>
        <w:t xml:space="preserve"> kia, </w:t>
      </w:r>
      <w:proofErr w:type="spellStart"/>
      <w:r w:rsidRPr="00E65024">
        <w:rPr>
          <w:rFonts w:ascii="Times New Roman" w:hAnsi="Times New Roman" w:cs="Times New Roman"/>
          <w:sz w:val="28"/>
          <w:szCs w:val="28"/>
        </w:rPr>
        <w:t>nơi</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đây</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đã</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có</w:t>
      </w:r>
      <w:proofErr w:type="spellEnd"/>
      <w:r w:rsidRPr="00E65024">
        <w:rPr>
          <w:rFonts w:ascii="Times New Roman" w:hAnsi="Times New Roman" w:cs="Times New Roman"/>
          <w:sz w:val="28"/>
          <w:szCs w:val="28"/>
        </w:rPr>
        <w:t xml:space="preserve"> HTX Đoàn </w:t>
      </w:r>
      <w:proofErr w:type="spellStart"/>
      <w:r w:rsidRPr="00E65024">
        <w:rPr>
          <w:rFonts w:ascii="Times New Roman" w:hAnsi="Times New Roman" w:cs="Times New Roman"/>
          <w:sz w:val="28"/>
          <w:szCs w:val="28"/>
        </w:rPr>
        <w:t>kết</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nhà</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văn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hóa</w:t>
      </w:r>
      <w:proofErr w:type="spellEnd"/>
      <w:r w:rsidRPr="00E65024">
        <w:rPr>
          <w:rFonts w:ascii="Times New Roman" w:hAnsi="Times New Roman" w:cs="Times New Roman"/>
          <w:sz w:val="28"/>
          <w:szCs w:val="28"/>
        </w:rPr>
        <w:t xml:space="preserve"> Đoàn </w:t>
      </w:r>
      <w:proofErr w:type="spellStart"/>
      <w:r w:rsidRPr="00E65024">
        <w:rPr>
          <w:rFonts w:ascii="Times New Roman" w:hAnsi="Times New Roman" w:cs="Times New Roman"/>
          <w:sz w:val="28"/>
          <w:szCs w:val="28"/>
        </w:rPr>
        <w:t>Kết</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Việc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lựa</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chọn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tên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gọi</w:t>
      </w:r>
      <w:proofErr w:type="spellEnd"/>
      <w:r w:rsidRPr="00E65024">
        <w:rPr>
          <w:rFonts w:ascii="Times New Roman" w:hAnsi="Times New Roman" w:cs="Times New Roman"/>
          <w:sz w:val="28"/>
          <w:szCs w:val="28"/>
        </w:rPr>
        <w:t xml:space="preserve"> “Đoàn </w:t>
      </w:r>
      <w:proofErr w:type="spellStart"/>
      <w:r w:rsidRPr="00E65024">
        <w:rPr>
          <w:rFonts w:ascii="Times New Roman" w:hAnsi="Times New Roman" w:cs="Times New Roman"/>
          <w:sz w:val="28"/>
          <w:szCs w:val="28"/>
        </w:rPr>
        <w:t>Kết</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thể</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hiện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truyền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thống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gắn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bó</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đồng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thuận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giữa</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Nhân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dân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lương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giáo</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và</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đồng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bào</w:t>
      </w:r>
      <w:proofErr w:type="spellEnd"/>
      <w:r w:rsidRPr="00E65024">
        <w:rPr>
          <w:rFonts w:ascii="Times New Roman" w:hAnsi="Times New Roman" w:cs="Times New Roman"/>
          <w:sz w:val="28"/>
          <w:szCs w:val="28"/>
        </w:rPr>
        <w:t xml:space="preserve"> Công </w:t>
      </w:r>
      <w:proofErr w:type="spellStart"/>
      <w:r w:rsidRPr="00E65024">
        <w:rPr>
          <w:rFonts w:ascii="Times New Roman" w:hAnsi="Times New Roman" w:cs="Times New Roman"/>
          <w:sz w:val="28"/>
          <w:szCs w:val="28"/>
        </w:rPr>
        <w:t>giáo</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trên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địa</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bàn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đồng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thời</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phát</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huy</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tinh</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thần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đoàn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kết</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toàn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dân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giữ</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gìn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bản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sắc</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văn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hóa</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tín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ngưỡng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và</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truyền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thống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tốt</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đẹp</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của</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địa</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phương</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sau</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sắp</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xếp</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đơn</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vị</w:t>
      </w:r>
      <w:proofErr w:type="spellEnd"/>
      <w:r w:rsidRPr="00E65024">
        <w:rPr>
          <w:rFonts w:ascii="Times New Roman" w:hAnsi="Times New Roman" w:cs="Times New Roman"/>
          <w:sz w:val="28"/>
          <w:szCs w:val="28"/>
        </w:rPr>
        <w:t xml:space="preserve"> </w:t>
      </w:r>
      <w:proofErr w:type="spellStart"/>
      <w:r w:rsidRPr="00E65024">
        <w:rPr>
          <w:rFonts w:ascii="Times New Roman" w:hAnsi="Times New Roman" w:cs="Times New Roman"/>
          <w:sz w:val="28"/>
          <w:szCs w:val="28"/>
        </w:rPr>
        <w:t>thôn</w:t>
      </w:r>
      <w:proofErr w:type="spellEnd"/>
      <w:r>
        <w:rPr>
          <w:rFonts w:ascii="Times New Roman" w:hAnsi="Times New Roman" w:cs="Times New Roman"/>
          <w:sz w:val="28"/>
          <w:szCs w:val="28"/>
        </w:rPr>
        <w:t>.</w:t>
      </w:r>
    </w:p>
    <w:p w14:paraId="6892795B" w14:textId="74770325"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(3)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Cầu</w:t>
      </w:r>
      <w:proofErr w:type="spellEnd"/>
      <w:r w:rsidRPr="00444352">
        <w:rPr>
          <w:rFonts w:ascii="Times New Roman" w:hAnsi="Times New Roman" w:cs="Times New Roman"/>
          <w:b/>
          <w:bCs/>
          <w:i/>
          <w:iCs/>
          <w:sz w:val="28"/>
          <w:szCs w:val="28"/>
        </w:rPr>
        <w:t xml:space="preserve"> Sa:</w:t>
      </w:r>
    </w:p>
    <w:p w14:paraId="4ECD283E" w14:textId="5108E905"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0</w:t>
      </w:r>
      <w:r w:rsidR="00D44496">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D44496">
        <w:rPr>
          <w:rFonts w:ascii="Times New Roman" w:hAnsi="Times New Roman" w:cs="Times New Roman"/>
          <w:sz w:val="28"/>
          <w:szCs w:val="28"/>
        </w:rPr>
        <w:t xml:space="preserve">Công </w:t>
      </w:r>
      <w:proofErr w:type="spellStart"/>
      <w:r w:rsidR="00D44496">
        <w:rPr>
          <w:rFonts w:ascii="Times New Roman" w:hAnsi="Times New Roman" w:cs="Times New Roman"/>
          <w:sz w:val="28"/>
          <w:szCs w:val="28"/>
        </w:rPr>
        <w:t>Bằng</w:t>
      </w:r>
      <w:proofErr w:type="spellEnd"/>
      <w:r w:rsidR="00D44496">
        <w:rPr>
          <w:rFonts w:ascii="Times New Roman" w:hAnsi="Times New Roman" w:cs="Times New Roman"/>
          <w:sz w:val="28"/>
          <w:szCs w:val="28"/>
        </w:rPr>
        <w:t xml:space="preserve">, Tân </w:t>
      </w:r>
      <w:proofErr w:type="spellStart"/>
      <w:r w:rsidR="00D44496">
        <w:rPr>
          <w:rFonts w:ascii="Times New Roman" w:hAnsi="Times New Roman" w:cs="Times New Roman"/>
          <w:sz w:val="28"/>
          <w:szCs w:val="28"/>
        </w:rPr>
        <w:t>Lập</w:t>
      </w:r>
      <w:proofErr w:type="spellEnd"/>
      <w:r w:rsidR="00D44496">
        <w:rPr>
          <w:rFonts w:ascii="Times New Roman" w:hAnsi="Times New Roman" w:cs="Times New Roman"/>
          <w:sz w:val="28"/>
          <w:szCs w:val="28"/>
        </w:rPr>
        <w:t xml:space="preserve"> 2, </w:t>
      </w:r>
      <w:proofErr w:type="spellStart"/>
      <w:r w:rsidR="00D44496">
        <w:rPr>
          <w:rFonts w:ascii="Times New Roman" w:hAnsi="Times New Roman" w:cs="Times New Roman"/>
          <w:sz w:val="28"/>
          <w:szCs w:val="28"/>
        </w:rPr>
        <w:t>Giữa</w:t>
      </w:r>
      <w:proofErr w:type="spellEnd"/>
      <w:r w:rsidR="00D44496">
        <w:rPr>
          <w:rFonts w:ascii="Times New Roman" w:hAnsi="Times New Roman" w:cs="Times New Roman"/>
          <w:sz w:val="28"/>
          <w:szCs w:val="28"/>
        </w:rPr>
        <w:t xml:space="preserve"> 2, Trong, </w:t>
      </w:r>
      <w:proofErr w:type="spellStart"/>
      <w:r w:rsidR="00D44496">
        <w:rPr>
          <w:rFonts w:ascii="Times New Roman" w:hAnsi="Times New Roman" w:cs="Times New Roman"/>
          <w:sz w:val="28"/>
          <w:szCs w:val="28"/>
        </w:rPr>
        <w:t>Ngoài</w:t>
      </w:r>
      <w:proofErr w:type="spellEnd"/>
      <w:r w:rsidR="00D44496">
        <w:rPr>
          <w:rFonts w:ascii="Times New Roman" w:hAnsi="Times New Roman" w:cs="Times New Roman"/>
          <w:sz w:val="28"/>
          <w:szCs w:val="28"/>
        </w:rPr>
        <w:t>.</w:t>
      </w:r>
    </w:p>
    <w:p w14:paraId="2F8DAED6" w14:textId="70248A64"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5</w:t>
      </w:r>
      <w:r w:rsidR="00D44496">
        <w:rPr>
          <w:rFonts w:ascii="Times New Roman" w:hAnsi="Times New Roman" w:cs="Times New Roman"/>
          <w:sz w:val="28"/>
          <w:szCs w:val="28"/>
        </w:rPr>
        <w:t>9</w:t>
      </w:r>
      <w:r w:rsidR="00352E31">
        <w:rPr>
          <w:rFonts w:ascii="Times New Roman" w:hAnsi="Times New Roman" w:cs="Times New Roman"/>
          <w:sz w:val="28"/>
          <w:szCs w:val="28"/>
        </w:rPr>
        <w:t>0</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D44496">
        <w:rPr>
          <w:rFonts w:ascii="Times New Roman" w:hAnsi="Times New Roman" w:cs="Times New Roman"/>
          <w:sz w:val="28"/>
          <w:szCs w:val="28"/>
        </w:rPr>
        <w:t>264,27</w:t>
      </w:r>
      <w:r>
        <w:rPr>
          <w:rFonts w:ascii="Times New Roman" w:hAnsi="Times New Roman" w:cs="Times New Roman"/>
          <w:sz w:val="28"/>
          <w:szCs w:val="28"/>
        </w:rPr>
        <w:t>ha.</w:t>
      </w:r>
    </w:p>
    <w:p w14:paraId="69791930" w14:textId="63C91D0C"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D44496">
        <w:rPr>
          <w:rFonts w:ascii="Times New Roman" w:hAnsi="Times New Roman" w:cs="Times New Roman"/>
          <w:sz w:val="28"/>
          <w:szCs w:val="28"/>
        </w:rPr>
        <w:t>Ngoài</w:t>
      </w:r>
      <w:proofErr w:type="spellEnd"/>
      <w:r>
        <w:rPr>
          <w:rFonts w:ascii="Times New Roman" w:hAnsi="Times New Roman" w:cs="Times New Roman"/>
          <w:sz w:val="28"/>
          <w:szCs w:val="28"/>
        </w:rPr>
        <w:t>.</w:t>
      </w:r>
    </w:p>
    <w:p w14:paraId="3E62D7B9" w14:textId="4A249047" w:rsidR="00444352" w:rsidRPr="00D44496" w:rsidRDefault="00E65024" w:rsidP="001D4DF1">
      <w:pPr>
        <w:spacing w:before="120" w:after="0" w:line="340" w:lineRule="exact"/>
        <w:ind w:firstLine="720"/>
        <w:jc w:val="both"/>
        <w:rPr>
          <w:rFonts w:ascii="Times New Roman" w:hAnsi="Times New Roman" w:cs="Times New Roman"/>
          <w:spacing w:val="-2"/>
          <w:sz w:val="28"/>
          <w:szCs w:val="28"/>
        </w:rPr>
      </w:pPr>
      <w:r w:rsidRPr="00D44496">
        <w:rPr>
          <w:rFonts w:ascii="Times New Roman" w:hAnsi="Times New Roman" w:cs="Times New Roman"/>
          <w:spacing w:val="-2"/>
          <w:sz w:val="28"/>
          <w:szCs w:val="28"/>
        </w:rPr>
        <w:t xml:space="preserve">- Lý do </w:t>
      </w:r>
      <w:proofErr w:type="spellStart"/>
      <w:r w:rsidRPr="00D44496">
        <w:rPr>
          <w:rFonts w:ascii="Times New Roman" w:hAnsi="Times New Roman" w:cs="Times New Roman"/>
          <w:spacing w:val="-2"/>
          <w:sz w:val="28"/>
          <w:szCs w:val="28"/>
        </w:rPr>
        <w:t>sắp</w:t>
      </w:r>
      <w:proofErr w:type="spellEnd"/>
      <w:r w:rsidRPr="00D44496">
        <w:rPr>
          <w:rFonts w:ascii="Times New Roman" w:hAnsi="Times New Roman" w:cs="Times New Roman"/>
          <w:spacing w:val="-2"/>
          <w:sz w:val="28"/>
          <w:szCs w:val="28"/>
        </w:rPr>
        <w:t xml:space="preserve"> </w:t>
      </w:r>
      <w:proofErr w:type="spellStart"/>
      <w:r w:rsidRPr="00D44496">
        <w:rPr>
          <w:rFonts w:ascii="Times New Roman" w:hAnsi="Times New Roman" w:cs="Times New Roman"/>
          <w:spacing w:val="-2"/>
          <w:sz w:val="28"/>
          <w:szCs w:val="28"/>
        </w:rPr>
        <w:t>sếp</w:t>
      </w:r>
      <w:proofErr w:type="spellEnd"/>
      <w:r w:rsidRPr="00D44496">
        <w:rPr>
          <w:rFonts w:ascii="Times New Roman" w:hAnsi="Times New Roman" w:cs="Times New Roman"/>
          <w:spacing w:val="-2"/>
          <w:sz w:val="28"/>
          <w:szCs w:val="28"/>
        </w:rPr>
        <w:t xml:space="preserve">, </w:t>
      </w:r>
      <w:proofErr w:type="spellStart"/>
      <w:r w:rsidRPr="00D44496">
        <w:rPr>
          <w:rFonts w:ascii="Times New Roman" w:hAnsi="Times New Roman" w:cs="Times New Roman"/>
          <w:spacing w:val="-2"/>
          <w:sz w:val="28"/>
          <w:szCs w:val="28"/>
        </w:rPr>
        <w:t>đặt</w:t>
      </w:r>
      <w:proofErr w:type="spellEnd"/>
      <w:r w:rsidRPr="00D44496">
        <w:rPr>
          <w:rFonts w:ascii="Times New Roman" w:hAnsi="Times New Roman" w:cs="Times New Roman"/>
          <w:spacing w:val="-2"/>
          <w:sz w:val="28"/>
          <w:szCs w:val="28"/>
        </w:rPr>
        <w:t xml:space="preserve"> </w:t>
      </w:r>
      <w:proofErr w:type="spellStart"/>
      <w:r w:rsidRPr="00D44496">
        <w:rPr>
          <w:rFonts w:ascii="Times New Roman" w:hAnsi="Times New Roman" w:cs="Times New Roman"/>
          <w:spacing w:val="-2"/>
          <w:sz w:val="28"/>
          <w:szCs w:val="28"/>
        </w:rPr>
        <w:t>tên</w:t>
      </w:r>
      <w:proofErr w:type="spellEnd"/>
      <w:r w:rsidRPr="00D44496">
        <w:rPr>
          <w:rFonts w:ascii="Times New Roman" w:hAnsi="Times New Roman" w:cs="Times New Roman"/>
          <w:spacing w:val="-2"/>
          <w:sz w:val="28"/>
          <w:szCs w:val="28"/>
        </w:rPr>
        <w:t xml:space="preserve"> </w:t>
      </w:r>
      <w:proofErr w:type="spellStart"/>
      <w:r w:rsidRPr="00D44496">
        <w:rPr>
          <w:rFonts w:ascii="Times New Roman" w:hAnsi="Times New Roman" w:cs="Times New Roman"/>
          <w:spacing w:val="-2"/>
          <w:sz w:val="28"/>
          <w:szCs w:val="28"/>
        </w:rPr>
        <w:t>thôn</w:t>
      </w:r>
      <w:proofErr w:type="spellEnd"/>
      <w:r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Tên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gọi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Cầu</w:t>
      </w:r>
      <w:proofErr w:type="spellEnd"/>
      <w:r w:rsidR="00D44496" w:rsidRPr="00D44496">
        <w:rPr>
          <w:rFonts w:ascii="Times New Roman" w:hAnsi="Times New Roman" w:cs="Times New Roman"/>
          <w:spacing w:val="-2"/>
          <w:sz w:val="28"/>
          <w:szCs w:val="28"/>
        </w:rPr>
        <w:t xml:space="preserve"> Sa” </w:t>
      </w:r>
      <w:proofErr w:type="spellStart"/>
      <w:r w:rsidR="00D44496" w:rsidRPr="00D44496">
        <w:rPr>
          <w:rFonts w:ascii="Times New Roman" w:hAnsi="Times New Roman" w:cs="Times New Roman"/>
          <w:spacing w:val="-2"/>
          <w:sz w:val="28"/>
          <w:szCs w:val="28"/>
        </w:rPr>
        <w:t>gắn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liền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với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lịch</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sử</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hình</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thành</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và</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đời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sống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văn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hóa</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tín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ngưỡng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của</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Nhân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dân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trong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khu</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vực</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Trước</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đây</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địa</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bàn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các</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thôn</w:t>
      </w:r>
      <w:proofErr w:type="spellEnd"/>
      <w:r w:rsidR="00D44496" w:rsidRPr="00D44496">
        <w:rPr>
          <w:rFonts w:ascii="Times New Roman" w:hAnsi="Times New Roman" w:cs="Times New Roman"/>
          <w:spacing w:val="-2"/>
          <w:sz w:val="28"/>
          <w:szCs w:val="28"/>
        </w:rPr>
        <w:t xml:space="preserve"> Công </w:t>
      </w:r>
      <w:proofErr w:type="spellStart"/>
      <w:r w:rsidR="00D44496" w:rsidRPr="00D44496">
        <w:rPr>
          <w:rFonts w:ascii="Times New Roman" w:hAnsi="Times New Roman" w:cs="Times New Roman"/>
          <w:spacing w:val="-2"/>
          <w:sz w:val="28"/>
          <w:szCs w:val="28"/>
        </w:rPr>
        <w:t>B</w:t>
      </w:r>
      <w:r w:rsidR="00077DD5">
        <w:rPr>
          <w:rFonts w:ascii="Times New Roman" w:hAnsi="Times New Roman" w:cs="Times New Roman"/>
          <w:spacing w:val="-2"/>
          <w:sz w:val="28"/>
          <w:szCs w:val="28"/>
        </w:rPr>
        <w:t>ằ</w:t>
      </w:r>
      <w:r w:rsidR="00D44496" w:rsidRPr="00D44496">
        <w:rPr>
          <w:rFonts w:ascii="Times New Roman" w:hAnsi="Times New Roman" w:cs="Times New Roman"/>
          <w:spacing w:val="-2"/>
          <w:sz w:val="28"/>
          <w:szCs w:val="28"/>
        </w:rPr>
        <w:t>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Ngoài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và</w:t>
      </w:r>
      <w:proofErr w:type="spellEnd"/>
      <w:r w:rsidR="00D44496" w:rsidRPr="00D44496">
        <w:rPr>
          <w:rFonts w:ascii="Times New Roman" w:hAnsi="Times New Roman" w:cs="Times New Roman"/>
          <w:spacing w:val="-2"/>
          <w:sz w:val="28"/>
          <w:szCs w:val="28"/>
        </w:rPr>
        <w:t xml:space="preserve"> Tân </w:t>
      </w:r>
      <w:proofErr w:type="spellStart"/>
      <w:r w:rsidR="00D44496" w:rsidRPr="00D44496">
        <w:rPr>
          <w:rFonts w:ascii="Times New Roman" w:hAnsi="Times New Roman" w:cs="Times New Roman"/>
          <w:spacing w:val="-2"/>
          <w:sz w:val="28"/>
          <w:szCs w:val="28"/>
        </w:rPr>
        <w:t>Lập</w:t>
      </w:r>
      <w:proofErr w:type="spellEnd"/>
      <w:r w:rsidR="00077DD5">
        <w:rPr>
          <w:rFonts w:ascii="Times New Roman" w:hAnsi="Times New Roman" w:cs="Times New Roman"/>
          <w:spacing w:val="-2"/>
          <w:sz w:val="28"/>
          <w:szCs w:val="28"/>
        </w:rPr>
        <w:t xml:space="preserve"> 2</w:t>
      </w:r>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cùng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thuộc</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thôn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Cầu</w:t>
      </w:r>
      <w:proofErr w:type="spellEnd"/>
      <w:r w:rsidR="00D44496" w:rsidRPr="00D44496">
        <w:rPr>
          <w:rFonts w:ascii="Times New Roman" w:hAnsi="Times New Roman" w:cs="Times New Roman"/>
          <w:spacing w:val="-2"/>
          <w:sz w:val="28"/>
          <w:szCs w:val="28"/>
        </w:rPr>
        <w:t xml:space="preserve"> Sa; </w:t>
      </w:r>
      <w:proofErr w:type="spellStart"/>
      <w:r w:rsidR="00D44496" w:rsidRPr="00D44496">
        <w:rPr>
          <w:rFonts w:ascii="Times New Roman" w:hAnsi="Times New Roman" w:cs="Times New Roman"/>
          <w:spacing w:val="-2"/>
          <w:sz w:val="28"/>
          <w:szCs w:val="28"/>
        </w:rPr>
        <w:t>hằng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năm</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Nhân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dân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các</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thôn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đều</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duy</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trì</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tổ</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chức</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lễ</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hội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Chùa</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Cầu</w:t>
      </w:r>
      <w:proofErr w:type="spellEnd"/>
      <w:r w:rsidR="00D44496" w:rsidRPr="00D44496">
        <w:rPr>
          <w:rFonts w:ascii="Times New Roman" w:hAnsi="Times New Roman" w:cs="Times New Roman"/>
          <w:spacing w:val="-2"/>
          <w:sz w:val="28"/>
          <w:szCs w:val="28"/>
        </w:rPr>
        <w:t xml:space="preserve"> Sa </w:t>
      </w:r>
      <w:proofErr w:type="spellStart"/>
      <w:r w:rsidR="00D44496" w:rsidRPr="00D44496">
        <w:rPr>
          <w:rFonts w:ascii="Times New Roman" w:hAnsi="Times New Roman" w:cs="Times New Roman"/>
          <w:spacing w:val="-2"/>
          <w:sz w:val="28"/>
          <w:szCs w:val="28"/>
        </w:rPr>
        <w:t>vào</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tháng</w:t>
      </w:r>
      <w:proofErr w:type="spellEnd"/>
      <w:r w:rsidR="00D44496" w:rsidRPr="00D44496">
        <w:rPr>
          <w:rFonts w:ascii="Times New Roman" w:hAnsi="Times New Roman" w:cs="Times New Roman"/>
          <w:spacing w:val="-2"/>
          <w:sz w:val="28"/>
          <w:szCs w:val="28"/>
        </w:rPr>
        <w:t xml:space="preserve"> Hai </w:t>
      </w:r>
      <w:proofErr w:type="spellStart"/>
      <w:r w:rsidR="00D44496" w:rsidRPr="00D44496">
        <w:rPr>
          <w:rFonts w:ascii="Times New Roman" w:hAnsi="Times New Roman" w:cs="Times New Roman"/>
          <w:spacing w:val="-2"/>
          <w:sz w:val="28"/>
          <w:szCs w:val="28"/>
        </w:rPr>
        <w:t>âm</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lịch</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thể</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hiện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sự</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gắn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kết</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lâu</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đời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về</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văn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hóa</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tín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ngưỡng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cộng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đồng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Đối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với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thôn</w:t>
      </w:r>
      <w:proofErr w:type="spellEnd"/>
      <w:r w:rsidR="00D44496" w:rsidRPr="00D44496">
        <w:rPr>
          <w:rFonts w:ascii="Times New Roman" w:hAnsi="Times New Roman" w:cs="Times New Roman"/>
          <w:spacing w:val="-2"/>
          <w:sz w:val="28"/>
          <w:szCs w:val="28"/>
        </w:rPr>
        <w:t xml:space="preserve"> Trong </w:t>
      </w:r>
      <w:proofErr w:type="spellStart"/>
      <w:r w:rsidR="00D44496" w:rsidRPr="00D44496">
        <w:rPr>
          <w:rFonts w:ascii="Times New Roman" w:hAnsi="Times New Roman" w:cs="Times New Roman"/>
          <w:spacing w:val="-2"/>
          <w:sz w:val="28"/>
          <w:szCs w:val="28"/>
        </w:rPr>
        <w:t>và</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thôn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Giữa</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trước</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đây</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cùng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thuộc</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thôn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Hòa</w:t>
      </w:r>
      <w:proofErr w:type="spellEnd"/>
      <w:r w:rsidR="00D44496" w:rsidRPr="00D44496">
        <w:rPr>
          <w:rFonts w:ascii="Times New Roman" w:hAnsi="Times New Roman" w:cs="Times New Roman"/>
          <w:spacing w:val="-2"/>
          <w:sz w:val="28"/>
          <w:szCs w:val="28"/>
        </w:rPr>
        <w:t xml:space="preserve"> Lương, </w:t>
      </w:r>
      <w:proofErr w:type="spellStart"/>
      <w:r w:rsidR="00D44496" w:rsidRPr="00D44496">
        <w:rPr>
          <w:rFonts w:ascii="Times New Roman" w:hAnsi="Times New Roman" w:cs="Times New Roman"/>
          <w:spacing w:val="-2"/>
          <w:sz w:val="28"/>
          <w:szCs w:val="28"/>
        </w:rPr>
        <w:t>hiện</w:t>
      </w:r>
      <w:proofErr w:type="spellEnd"/>
      <w:r w:rsidR="00D44496" w:rsidRPr="00D44496">
        <w:rPr>
          <w:rFonts w:ascii="Times New Roman" w:hAnsi="Times New Roman" w:cs="Times New Roman"/>
          <w:spacing w:val="-2"/>
          <w:sz w:val="28"/>
          <w:szCs w:val="28"/>
        </w:rPr>
        <w:t xml:space="preserve"> nay </w:t>
      </w:r>
      <w:proofErr w:type="spellStart"/>
      <w:r w:rsidR="00D44496" w:rsidRPr="00D44496">
        <w:rPr>
          <w:rFonts w:ascii="Times New Roman" w:hAnsi="Times New Roman" w:cs="Times New Roman"/>
          <w:spacing w:val="-2"/>
          <w:sz w:val="28"/>
          <w:szCs w:val="28"/>
        </w:rPr>
        <w:t>Nhân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dân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hai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thôn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có</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chung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nơi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sinh</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hoạt</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tín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ngưỡng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tại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chùa</w:t>
      </w:r>
      <w:proofErr w:type="spellEnd"/>
      <w:r w:rsidR="00D44496" w:rsidRPr="00D44496">
        <w:rPr>
          <w:rFonts w:ascii="Times New Roman" w:hAnsi="Times New Roman" w:cs="Times New Roman"/>
          <w:spacing w:val="-2"/>
          <w:sz w:val="28"/>
          <w:szCs w:val="28"/>
        </w:rPr>
        <w:t xml:space="preserve"> Tân </w:t>
      </w:r>
      <w:proofErr w:type="spellStart"/>
      <w:r w:rsidR="00D44496" w:rsidRPr="00D44496">
        <w:rPr>
          <w:rFonts w:ascii="Times New Roman" w:hAnsi="Times New Roman" w:cs="Times New Roman"/>
          <w:spacing w:val="-2"/>
          <w:sz w:val="28"/>
          <w:szCs w:val="28"/>
        </w:rPr>
        <w:t>Hòa</w:t>
      </w:r>
      <w:proofErr w:type="spellEnd"/>
      <w:r w:rsidR="00D44496" w:rsidRPr="00D44496">
        <w:rPr>
          <w:rFonts w:ascii="Times New Roman" w:hAnsi="Times New Roman" w:cs="Times New Roman"/>
          <w:spacing w:val="-2"/>
          <w:sz w:val="28"/>
          <w:szCs w:val="28"/>
        </w:rPr>
        <w:t xml:space="preserve">. Các </w:t>
      </w:r>
      <w:proofErr w:type="spellStart"/>
      <w:r w:rsidR="00D44496" w:rsidRPr="00D44496">
        <w:rPr>
          <w:rFonts w:ascii="Times New Roman" w:hAnsi="Times New Roman" w:cs="Times New Roman"/>
          <w:spacing w:val="-2"/>
          <w:sz w:val="28"/>
          <w:szCs w:val="28"/>
        </w:rPr>
        <w:t>thôn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có</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vị</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trí</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liền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kề</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có</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sự</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tương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đồng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về</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lịch</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sử</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hình</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thành</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phong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tục</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tập</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quán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và</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đời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sống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sinh</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hoạt</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cộng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đồng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Việc</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lựa</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chọn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tên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gọi</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Cầu</w:t>
      </w:r>
      <w:proofErr w:type="spellEnd"/>
      <w:r w:rsidR="00D44496" w:rsidRPr="00D44496">
        <w:rPr>
          <w:rFonts w:ascii="Times New Roman" w:hAnsi="Times New Roman" w:cs="Times New Roman"/>
          <w:spacing w:val="-2"/>
          <w:sz w:val="28"/>
          <w:szCs w:val="28"/>
        </w:rPr>
        <w:t xml:space="preserve"> Sa” </w:t>
      </w:r>
      <w:proofErr w:type="spellStart"/>
      <w:r w:rsidR="00D44496" w:rsidRPr="00D44496">
        <w:rPr>
          <w:rFonts w:ascii="Times New Roman" w:hAnsi="Times New Roman" w:cs="Times New Roman"/>
          <w:spacing w:val="-2"/>
          <w:sz w:val="28"/>
          <w:szCs w:val="28"/>
        </w:rPr>
        <w:t>sau</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sắp</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xếp</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nhằm</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giữ</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gìn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giá</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trị</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lịch</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sử</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văn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hóa</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truyền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thống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của</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địa</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phương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tạo</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sự</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đồng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thuận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và</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thống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nhất</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cao</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trong</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Nhân</w:t>
      </w:r>
      <w:proofErr w:type="spellEnd"/>
      <w:r w:rsidR="00D44496" w:rsidRPr="00D44496">
        <w:rPr>
          <w:rFonts w:ascii="Times New Roman" w:hAnsi="Times New Roman" w:cs="Times New Roman"/>
          <w:spacing w:val="-2"/>
          <w:sz w:val="28"/>
          <w:szCs w:val="28"/>
        </w:rPr>
        <w:t xml:space="preserve"> </w:t>
      </w:r>
      <w:proofErr w:type="spellStart"/>
      <w:r w:rsidR="00D44496" w:rsidRPr="00D44496">
        <w:rPr>
          <w:rFonts w:ascii="Times New Roman" w:hAnsi="Times New Roman" w:cs="Times New Roman"/>
          <w:spacing w:val="-2"/>
          <w:sz w:val="28"/>
          <w:szCs w:val="28"/>
        </w:rPr>
        <w:t>dân</w:t>
      </w:r>
      <w:proofErr w:type="spellEnd"/>
    </w:p>
    <w:p w14:paraId="5978909C" w14:textId="45849BC0"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(4)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Đình</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Hả</w:t>
      </w:r>
      <w:proofErr w:type="spellEnd"/>
      <w:r w:rsidRPr="00444352">
        <w:rPr>
          <w:rFonts w:ascii="Times New Roman" w:hAnsi="Times New Roman" w:cs="Times New Roman"/>
          <w:b/>
          <w:bCs/>
          <w:i/>
          <w:iCs/>
          <w:sz w:val="28"/>
          <w:szCs w:val="28"/>
        </w:rPr>
        <w:t>:</w:t>
      </w:r>
    </w:p>
    <w:p w14:paraId="403334CD" w14:textId="04D75E3F" w:rsidR="00E65024" w:rsidRPr="00FE493C" w:rsidRDefault="00E65024" w:rsidP="001D4DF1">
      <w:pPr>
        <w:spacing w:before="120" w:after="0" w:line="340" w:lineRule="exact"/>
        <w:ind w:firstLine="720"/>
        <w:jc w:val="both"/>
        <w:rPr>
          <w:rFonts w:ascii="Times New Roman" w:hAnsi="Times New Roman" w:cs="Times New Roman"/>
          <w:spacing w:val="-6"/>
          <w:sz w:val="28"/>
          <w:szCs w:val="28"/>
        </w:rPr>
      </w:pPr>
      <w:r w:rsidRPr="00FE493C">
        <w:rPr>
          <w:rFonts w:ascii="Times New Roman" w:hAnsi="Times New Roman" w:cs="Times New Roman"/>
          <w:spacing w:val="-6"/>
          <w:sz w:val="28"/>
          <w:szCs w:val="28"/>
        </w:rPr>
        <w:t xml:space="preserve">- </w:t>
      </w:r>
      <w:proofErr w:type="spellStart"/>
      <w:r w:rsidRPr="00FE493C">
        <w:rPr>
          <w:rFonts w:ascii="Times New Roman" w:hAnsi="Times New Roman" w:cs="Times New Roman"/>
          <w:spacing w:val="-6"/>
          <w:sz w:val="28"/>
          <w:szCs w:val="28"/>
        </w:rPr>
        <w:t>Được</w:t>
      </w:r>
      <w:proofErr w:type="spellEnd"/>
      <w:r w:rsidRPr="00FE493C">
        <w:rPr>
          <w:rFonts w:ascii="Times New Roman" w:hAnsi="Times New Roman" w:cs="Times New Roman"/>
          <w:spacing w:val="-6"/>
          <w:sz w:val="28"/>
          <w:szCs w:val="28"/>
        </w:rPr>
        <w:t xml:space="preserve"> </w:t>
      </w:r>
      <w:proofErr w:type="spellStart"/>
      <w:r w:rsidRPr="00FE493C">
        <w:rPr>
          <w:rFonts w:ascii="Times New Roman" w:hAnsi="Times New Roman" w:cs="Times New Roman"/>
          <w:spacing w:val="-6"/>
          <w:sz w:val="28"/>
          <w:szCs w:val="28"/>
        </w:rPr>
        <w:t>sáp</w:t>
      </w:r>
      <w:proofErr w:type="spellEnd"/>
      <w:r w:rsidRPr="00FE493C">
        <w:rPr>
          <w:rFonts w:ascii="Times New Roman" w:hAnsi="Times New Roman" w:cs="Times New Roman"/>
          <w:spacing w:val="-6"/>
          <w:sz w:val="28"/>
          <w:szCs w:val="28"/>
        </w:rPr>
        <w:t xml:space="preserve"> </w:t>
      </w:r>
      <w:proofErr w:type="spellStart"/>
      <w:r w:rsidRPr="00FE493C">
        <w:rPr>
          <w:rFonts w:ascii="Times New Roman" w:hAnsi="Times New Roman" w:cs="Times New Roman"/>
          <w:spacing w:val="-6"/>
          <w:sz w:val="28"/>
          <w:szCs w:val="28"/>
        </w:rPr>
        <w:t>nhập</w:t>
      </w:r>
      <w:proofErr w:type="spellEnd"/>
      <w:r w:rsidRPr="00FE493C">
        <w:rPr>
          <w:rFonts w:ascii="Times New Roman" w:hAnsi="Times New Roman" w:cs="Times New Roman"/>
          <w:spacing w:val="-6"/>
          <w:sz w:val="28"/>
          <w:szCs w:val="28"/>
        </w:rPr>
        <w:t xml:space="preserve"> </w:t>
      </w:r>
      <w:proofErr w:type="spellStart"/>
      <w:r w:rsidRPr="00FE493C">
        <w:rPr>
          <w:rFonts w:ascii="Times New Roman" w:hAnsi="Times New Roman" w:cs="Times New Roman"/>
          <w:spacing w:val="-6"/>
          <w:sz w:val="28"/>
          <w:szCs w:val="28"/>
        </w:rPr>
        <w:t>nguyên</w:t>
      </w:r>
      <w:proofErr w:type="spellEnd"/>
      <w:r w:rsidRPr="00FE493C">
        <w:rPr>
          <w:rFonts w:ascii="Times New Roman" w:hAnsi="Times New Roman" w:cs="Times New Roman"/>
          <w:spacing w:val="-6"/>
          <w:sz w:val="28"/>
          <w:szCs w:val="28"/>
        </w:rPr>
        <w:t xml:space="preserve"> </w:t>
      </w:r>
      <w:proofErr w:type="spellStart"/>
      <w:r w:rsidRPr="00FE493C">
        <w:rPr>
          <w:rFonts w:ascii="Times New Roman" w:hAnsi="Times New Roman" w:cs="Times New Roman"/>
          <w:spacing w:val="-6"/>
          <w:sz w:val="28"/>
          <w:szCs w:val="28"/>
        </w:rPr>
        <w:t>trạng</w:t>
      </w:r>
      <w:proofErr w:type="spellEnd"/>
      <w:r w:rsidRPr="00FE493C">
        <w:rPr>
          <w:rFonts w:ascii="Times New Roman" w:hAnsi="Times New Roman" w:cs="Times New Roman"/>
          <w:spacing w:val="-6"/>
          <w:sz w:val="28"/>
          <w:szCs w:val="28"/>
        </w:rPr>
        <w:t xml:space="preserve"> </w:t>
      </w:r>
      <w:proofErr w:type="spellStart"/>
      <w:r w:rsidRPr="00FE493C">
        <w:rPr>
          <w:rFonts w:ascii="Times New Roman" w:hAnsi="Times New Roman" w:cs="Times New Roman"/>
          <w:spacing w:val="-6"/>
          <w:sz w:val="28"/>
          <w:szCs w:val="28"/>
        </w:rPr>
        <w:t>từ</w:t>
      </w:r>
      <w:proofErr w:type="spellEnd"/>
      <w:r w:rsidRPr="00FE493C">
        <w:rPr>
          <w:rFonts w:ascii="Times New Roman" w:hAnsi="Times New Roman" w:cs="Times New Roman"/>
          <w:spacing w:val="-6"/>
          <w:sz w:val="28"/>
          <w:szCs w:val="28"/>
        </w:rPr>
        <w:t xml:space="preserve"> 04 </w:t>
      </w:r>
      <w:proofErr w:type="spellStart"/>
      <w:r w:rsidRPr="00FE493C">
        <w:rPr>
          <w:rFonts w:ascii="Times New Roman" w:hAnsi="Times New Roman" w:cs="Times New Roman"/>
          <w:spacing w:val="-6"/>
          <w:sz w:val="28"/>
          <w:szCs w:val="28"/>
        </w:rPr>
        <w:t>thôn</w:t>
      </w:r>
      <w:proofErr w:type="spellEnd"/>
      <w:r w:rsidRPr="00FE493C">
        <w:rPr>
          <w:rFonts w:ascii="Times New Roman" w:hAnsi="Times New Roman" w:cs="Times New Roman"/>
          <w:spacing w:val="-6"/>
          <w:sz w:val="28"/>
          <w:szCs w:val="28"/>
        </w:rPr>
        <w:t xml:space="preserve">: </w:t>
      </w:r>
      <w:proofErr w:type="spellStart"/>
      <w:r w:rsidR="00AA244F" w:rsidRPr="00FE493C">
        <w:rPr>
          <w:rFonts w:ascii="Times New Roman" w:hAnsi="Times New Roman" w:cs="Times New Roman"/>
          <w:spacing w:val="-6"/>
          <w:sz w:val="28"/>
          <w:szCs w:val="28"/>
        </w:rPr>
        <w:t>Sậy</w:t>
      </w:r>
      <w:proofErr w:type="spellEnd"/>
      <w:r w:rsidR="00AA244F" w:rsidRPr="00FE493C">
        <w:rPr>
          <w:rFonts w:ascii="Times New Roman" w:hAnsi="Times New Roman" w:cs="Times New Roman"/>
          <w:spacing w:val="-6"/>
          <w:sz w:val="28"/>
          <w:szCs w:val="28"/>
        </w:rPr>
        <w:t xml:space="preserve">, </w:t>
      </w:r>
      <w:proofErr w:type="spellStart"/>
      <w:r w:rsidR="00AA244F" w:rsidRPr="00FE493C">
        <w:rPr>
          <w:rFonts w:ascii="Times New Roman" w:hAnsi="Times New Roman" w:cs="Times New Roman"/>
          <w:spacing w:val="-6"/>
          <w:sz w:val="28"/>
          <w:szCs w:val="28"/>
        </w:rPr>
        <w:t>Đình</w:t>
      </w:r>
      <w:proofErr w:type="spellEnd"/>
      <w:r w:rsidR="00AA244F" w:rsidRPr="00FE493C">
        <w:rPr>
          <w:rFonts w:ascii="Times New Roman" w:hAnsi="Times New Roman" w:cs="Times New Roman"/>
          <w:spacing w:val="-6"/>
          <w:sz w:val="28"/>
          <w:szCs w:val="28"/>
        </w:rPr>
        <w:t xml:space="preserve"> </w:t>
      </w:r>
      <w:proofErr w:type="spellStart"/>
      <w:r w:rsidR="00AA244F" w:rsidRPr="00FE493C">
        <w:rPr>
          <w:rFonts w:ascii="Times New Roman" w:hAnsi="Times New Roman" w:cs="Times New Roman"/>
          <w:spacing w:val="-6"/>
          <w:sz w:val="28"/>
          <w:szCs w:val="28"/>
        </w:rPr>
        <w:t>Hả</w:t>
      </w:r>
      <w:proofErr w:type="spellEnd"/>
      <w:r w:rsidR="00AA244F" w:rsidRPr="00FE493C">
        <w:rPr>
          <w:rFonts w:ascii="Times New Roman" w:hAnsi="Times New Roman" w:cs="Times New Roman"/>
          <w:spacing w:val="-6"/>
          <w:sz w:val="28"/>
          <w:szCs w:val="28"/>
        </w:rPr>
        <w:t>, Cao Kiên, Gia Tiến</w:t>
      </w:r>
    </w:p>
    <w:p w14:paraId="077D7305" w14:textId="402909CC"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r w:rsidR="00E70092">
        <w:rPr>
          <w:rFonts w:ascii="Times New Roman" w:hAnsi="Times New Roman" w:cs="Times New Roman"/>
          <w:sz w:val="28"/>
          <w:szCs w:val="28"/>
        </w:rPr>
        <w:t>703</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AA244F">
        <w:rPr>
          <w:rFonts w:ascii="Times New Roman" w:hAnsi="Times New Roman" w:cs="Times New Roman"/>
          <w:sz w:val="28"/>
          <w:szCs w:val="28"/>
        </w:rPr>
        <w:t>289,</w:t>
      </w:r>
      <w:r w:rsidR="00E70092">
        <w:rPr>
          <w:rFonts w:ascii="Times New Roman" w:hAnsi="Times New Roman" w:cs="Times New Roman"/>
          <w:sz w:val="28"/>
          <w:szCs w:val="28"/>
        </w:rPr>
        <w:t xml:space="preserve">53 </w:t>
      </w:r>
      <w:r>
        <w:rPr>
          <w:rFonts w:ascii="Times New Roman" w:hAnsi="Times New Roman" w:cs="Times New Roman"/>
          <w:sz w:val="28"/>
          <w:szCs w:val="28"/>
        </w:rPr>
        <w:t>ha.</w:t>
      </w:r>
    </w:p>
    <w:p w14:paraId="72B2326C" w14:textId="5B29BEA9"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AA244F">
        <w:rPr>
          <w:rFonts w:ascii="Times New Roman" w:hAnsi="Times New Roman" w:cs="Times New Roman"/>
          <w:sz w:val="28"/>
          <w:szCs w:val="28"/>
        </w:rPr>
        <w:t>Đình</w:t>
      </w:r>
      <w:proofErr w:type="spellEnd"/>
      <w:r w:rsidR="00AA244F">
        <w:rPr>
          <w:rFonts w:ascii="Times New Roman" w:hAnsi="Times New Roman" w:cs="Times New Roman"/>
          <w:sz w:val="28"/>
          <w:szCs w:val="28"/>
        </w:rPr>
        <w:t xml:space="preserve"> </w:t>
      </w:r>
      <w:proofErr w:type="spellStart"/>
      <w:r w:rsidR="00AA244F">
        <w:rPr>
          <w:rFonts w:ascii="Times New Roman" w:hAnsi="Times New Roman" w:cs="Times New Roman"/>
          <w:sz w:val="28"/>
          <w:szCs w:val="28"/>
        </w:rPr>
        <w:t>Hả</w:t>
      </w:r>
      <w:proofErr w:type="spellEnd"/>
      <w:r>
        <w:rPr>
          <w:rFonts w:ascii="Times New Roman" w:hAnsi="Times New Roman" w:cs="Times New Roman"/>
          <w:sz w:val="28"/>
          <w:szCs w:val="28"/>
        </w:rPr>
        <w:t>.</w:t>
      </w:r>
    </w:p>
    <w:p w14:paraId="450783F2" w14:textId="7F5DE9EE" w:rsidR="00444352"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Lý do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Bốn</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thôn</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có</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vị</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trí</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địa</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lý</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liền</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kề</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có</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quá</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trình</w:t>
      </w:r>
      <w:proofErr w:type="spellEnd"/>
      <w:r w:rsidR="00AA244F" w:rsidRPr="00AA244F">
        <w:rPr>
          <w:rFonts w:ascii="Times New Roman" w:hAnsi="Times New Roman" w:cs="Times New Roman"/>
          <w:sz w:val="28"/>
          <w:szCs w:val="28"/>
        </w:rPr>
        <w:t xml:space="preserve"> </w:t>
      </w:r>
      <w:proofErr w:type="spellStart"/>
      <w:r w:rsidR="00AA244F" w:rsidRPr="00FE493C">
        <w:rPr>
          <w:rFonts w:ascii="Times New Roman" w:hAnsi="Times New Roman" w:cs="Times New Roman"/>
          <w:spacing w:val="-2"/>
          <w:sz w:val="28"/>
          <w:szCs w:val="28"/>
        </w:rPr>
        <w:t>hình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thành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và</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phát</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triển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gắn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bó</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lâu</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đời</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Nhân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dân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các</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thôn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có</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nhiều</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nét</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tương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đồng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về</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lịch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sử</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văn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hóa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phong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tục</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tập</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quán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và</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đời</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sống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sinh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hoạt</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cộng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đồng</w:t>
      </w:r>
      <w:proofErr w:type="spellEnd"/>
      <w:r w:rsidR="00AA244F" w:rsidRPr="00FE493C">
        <w:rPr>
          <w:rFonts w:ascii="Times New Roman" w:hAnsi="Times New Roman" w:cs="Times New Roman"/>
          <w:spacing w:val="-2"/>
          <w:sz w:val="28"/>
          <w:szCs w:val="28"/>
        </w:rPr>
        <w:t xml:space="preserve">. Khu </w:t>
      </w:r>
      <w:proofErr w:type="spellStart"/>
      <w:r w:rsidR="00AA244F" w:rsidRPr="00FE493C">
        <w:rPr>
          <w:rFonts w:ascii="Times New Roman" w:hAnsi="Times New Roman" w:cs="Times New Roman"/>
          <w:spacing w:val="-2"/>
          <w:sz w:val="28"/>
          <w:szCs w:val="28"/>
        </w:rPr>
        <w:t>vực</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Đình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Hả</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là</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địa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danh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lịch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sử</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văn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hóa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tiêu</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biểu</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của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địa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phương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có</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Đình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Chùa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Hả</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đã</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được</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công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nhận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là</w:t>
      </w:r>
      <w:proofErr w:type="spellEnd"/>
      <w:r w:rsidR="00AA244F" w:rsidRPr="00FE493C">
        <w:rPr>
          <w:rFonts w:ascii="Times New Roman" w:hAnsi="Times New Roman" w:cs="Times New Roman"/>
          <w:spacing w:val="-2"/>
          <w:sz w:val="28"/>
          <w:szCs w:val="28"/>
        </w:rPr>
        <w:t xml:space="preserve"> di </w:t>
      </w:r>
      <w:proofErr w:type="spellStart"/>
      <w:r w:rsidR="00AA244F" w:rsidRPr="00FE493C">
        <w:rPr>
          <w:rFonts w:ascii="Times New Roman" w:hAnsi="Times New Roman" w:cs="Times New Roman"/>
          <w:spacing w:val="-2"/>
          <w:sz w:val="28"/>
          <w:szCs w:val="28"/>
        </w:rPr>
        <w:t>tích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lịch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sử</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cấp</w:t>
      </w:r>
      <w:proofErr w:type="spellEnd"/>
      <w:r w:rsidR="00AA244F" w:rsidRPr="00FE493C">
        <w:rPr>
          <w:rFonts w:ascii="Times New Roman" w:hAnsi="Times New Roman" w:cs="Times New Roman"/>
          <w:spacing w:val="-2"/>
          <w:sz w:val="28"/>
          <w:szCs w:val="28"/>
        </w:rPr>
        <w:t xml:space="preserve"> Quốc </w:t>
      </w:r>
      <w:proofErr w:type="spellStart"/>
      <w:r w:rsidR="00AA244F" w:rsidRPr="00FE493C">
        <w:rPr>
          <w:rFonts w:ascii="Times New Roman" w:hAnsi="Times New Roman" w:cs="Times New Roman"/>
          <w:spacing w:val="-2"/>
          <w:sz w:val="28"/>
          <w:szCs w:val="28"/>
        </w:rPr>
        <w:t>gia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đặc</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biệt</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gắn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với</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cuộc</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khởi</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nghĩa</w:t>
      </w:r>
      <w:proofErr w:type="spellEnd"/>
      <w:r w:rsidR="00AA244F" w:rsidRPr="00FE493C">
        <w:rPr>
          <w:rFonts w:ascii="Times New Roman" w:hAnsi="Times New Roman" w:cs="Times New Roman"/>
          <w:spacing w:val="-2"/>
          <w:sz w:val="28"/>
          <w:szCs w:val="28"/>
        </w:rPr>
        <w:t xml:space="preserve"> Yên </w:t>
      </w:r>
      <w:proofErr w:type="spellStart"/>
      <w:r w:rsidR="00AA244F" w:rsidRPr="00FE493C">
        <w:rPr>
          <w:rFonts w:ascii="Times New Roman" w:hAnsi="Times New Roman" w:cs="Times New Roman"/>
          <w:spacing w:val="-2"/>
          <w:sz w:val="28"/>
          <w:szCs w:val="28"/>
        </w:rPr>
        <w:t>Thế</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Đây</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là</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địa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điểm</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có</w:t>
      </w:r>
      <w:proofErr w:type="spellEnd"/>
      <w:r w:rsidR="00AA244F" w:rsidRPr="00FE493C">
        <w:rPr>
          <w:rFonts w:ascii="Times New Roman" w:hAnsi="Times New Roman" w:cs="Times New Roman"/>
          <w:spacing w:val="-2"/>
          <w:sz w:val="28"/>
          <w:szCs w:val="28"/>
        </w:rPr>
        <w:t xml:space="preserve"> ý </w:t>
      </w:r>
      <w:proofErr w:type="spellStart"/>
      <w:r w:rsidR="00AA244F" w:rsidRPr="00FE493C">
        <w:rPr>
          <w:rFonts w:ascii="Times New Roman" w:hAnsi="Times New Roman" w:cs="Times New Roman"/>
          <w:spacing w:val="-2"/>
          <w:sz w:val="28"/>
          <w:szCs w:val="28"/>
        </w:rPr>
        <w:t>nghĩa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quan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trọng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về</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lịch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sử</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văn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hóa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và</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đời</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sống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tín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ngưỡng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của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Nhân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dân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trong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khu</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vực</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Việc</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lựa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chọn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tên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thôn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mới</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là</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Đình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Hả</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nhằm</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kế</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thừa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giá</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trị</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lịch</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sử</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truyền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thống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giữ</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gìn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bản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sắc</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văn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hóa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địa</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phương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và</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tạo</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sự</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thống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nhất</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đồng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thuận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trong</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Nhân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dân</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sau</w:t>
      </w:r>
      <w:proofErr w:type="spellEnd"/>
      <w:r w:rsidR="00AA244F" w:rsidRPr="00FE493C">
        <w:rPr>
          <w:rFonts w:ascii="Times New Roman" w:hAnsi="Times New Roman" w:cs="Times New Roman"/>
          <w:spacing w:val="-2"/>
          <w:sz w:val="28"/>
          <w:szCs w:val="28"/>
        </w:rPr>
        <w:t xml:space="preserve"> </w:t>
      </w:r>
      <w:proofErr w:type="spellStart"/>
      <w:r w:rsidR="00AA244F" w:rsidRPr="00FE493C">
        <w:rPr>
          <w:rFonts w:ascii="Times New Roman" w:hAnsi="Times New Roman" w:cs="Times New Roman"/>
          <w:spacing w:val="-2"/>
          <w:sz w:val="28"/>
          <w:szCs w:val="28"/>
        </w:rPr>
        <w:t>sắp</w:t>
      </w:r>
      <w:proofErr w:type="spellEnd"/>
      <w:r w:rsidR="00AA244F" w:rsidRPr="00AA244F">
        <w:rPr>
          <w:rFonts w:ascii="Times New Roman" w:hAnsi="Times New Roman" w:cs="Times New Roman"/>
          <w:sz w:val="28"/>
          <w:szCs w:val="28"/>
        </w:rPr>
        <w:t xml:space="preserve"> </w:t>
      </w:r>
      <w:proofErr w:type="spellStart"/>
      <w:r w:rsidR="00AA244F" w:rsidRPr="00AA244F">
        <w:rPr>
          <w:rFonts w:ascii="Times New Roman" w:hAnsi="Times New Roman" w:cs="Times New Roman"/>
          <w:sz w:val="28"/>
          <w:szCs w:val="28"/>
        </w:rPr>
        <w:t>xếp</w:t>
      </w:r>
      <w:proofErr w:type="spellEnd"/>
      <w:r w:rsidR="00AA244F">
        <w:rPr>
          <w:rFonts w:ascii="Times New Roman" w:hAnsi="Times New Roman" w:cs="Times New Roman"/>
          <w:sz w:val="28"/>
          <w:szCs w:val="28"/>
        </w:rPr>
        <w:t>.</w:t>
      </w:r>
    </w:p>
    <w:p w14:paraId="408D7190" w14:textId="759DCCFD"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lastRenderedPageBreak/>
        <w:t xml:space="preserve">(5)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Tân </w:t>
      </w:r>
      <w:proofErr w:type="spellStart"/>
      <w:r w:rsidRPr="00444352">
        <w:rPr>
          <w:rFonts w:ascii="Times New Roman" w:hAnsi="Times New Roman" w:cs="Times New Roman"/>
          <w:b/>
          <w:bCs/>
          <w:i/>
          <w:iCs/>
          <w:sz w:val="28"/>
          <w:szCs w:val="28"/>
        </w:rPr>
        <w:t>Sặt</w:t>
      </w:r>
      <w:proofErr w:type="spellEnd"/>
      <w:r w:rsidRPr="00444352">
        <w:rPr>
          <w:rFonts w:ascii="Times New Roman" w:hAnsi="Times New Roman" w:cs="Times New Roman"/>
          <w:b/>
          <w:bCs/>
          <w:i/>
          <w:iCs/>
          <w:sz w:val="28"/>
          <w:szCs w:val="28"/>
        </w:rPr>
        <w:t>:</w:t>
      </w:r>
    </w:p>
    <w:p w14:paraId="06B9F1A6" w14:textId="5CA15A2B"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0</w:t>
      </w:r>
      <w:r w:rsidR="00AA244F">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AA244F">
        <w:rPr>
          <w:rFonts w:ascii="Times New Roman" w:hAnsi="Times New Roman" w:cs="Times New Roman"/>
          <w:sz w:val="28"/>
          <w:szCs w:val="28"/>
        </w:rPr>
        <w:t>Thượng</w:t>
      </w:r>
      <w:proofErr w:type="spellEnd"/>
      <w:r w:rsidR="00AA244F">
        <w:rPr>
          <w:rFonts w:ascii="Times New Roman" w:hAnsi="Times New Roman" w:cs="Times New Roman"/>
          <w:sz w:val="28"/>
          <w:szCs w:val="28"/>
        </w:rPr>
        <w:t xml:space="preserve"> </w:t>
      </w:r>
      <w:proofErr w:type="spellStart"/>
      <w:r w:rsidR="00AA244F">
        <w:rPr>
          <w:rFonts w:ascii="Times New Roman" w:hAnsi="Times New Roman" w:cs="Times New Roman"/>
          <w:sz w:val="28"/>
          <w:szCs w:val="28"/>
        </w:rPr>
        <w:t>Đồn</w:t>
      </w:r>
      <w:proofErr w:type="spellEnd"/>
      <w:r w:rsidR="00AA244F">
        <w:rPr>
          <w:rFonts w:ascii="Times New Roman" w:hAnsi="Times New Roman" w:cs="Times New Roman"/>
          <w:sz w:val="28"/>
          <w:szCs w:val="28"/>
        </w:rPr>
        <w:t xml:space="preserve">, </w:t>
      </w:r>
      <w:proofErr w:type="spellStart"/>
      <w:r w:rsidR="00AA244F">
        <w:rPr>
          <w:rFonts w:ascii="Times New Roman" w:hAnsi="Times New Roman" w:cs="Times New Roman"/>
          <w:sz w:val="28"/>
          <w:szCs w:val="28"/>
        </w:rPr>
        <w:t>Sặt</w:t>
      </w:r>
      <w:proofErr w:type="spellEnd"/>
    </w:p>
    <w:p w14:paraId="26782714" w14:textId="4301E8B5"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5</w:t>
      </w:r>
      <w:r w:rsidR="00B542DA">
        <w:rPr>
          <w:rFonts w:ascii="Times New Roman" w:hAnsi="Times New Roman" w:cs="Times New Roman"/>
          <w:sz w:val="28"/>
          <w:szCs w:val="28"/>
        </w:rPr>
        <w:t>59</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C4224A">
        <w:rPr>
          <w:rFonts w:ascii="Times New Roman" w:hAnsi="Times New Roman" w:cs="Times New Roman"/>
          <w:sz w:val="28"/>
          <w:szCs w:val="28"/>
        </w:rPr>
        <w:t xml:space="preserve">167,55 </w:t>
      </w:r>
      <w:r>
        <w:rPr>
          <w:rFonts w:ascii="Times New Roman" w:hAnsi="Times New Roman" w:cs="Times New Roman"/>
          <w:sz w:val="28"/>
          <w:szCs w:val="28"/>
        </w:rPr>
        <w:t>ha.</w:t>
      </w:r>
    </w:p>
    <w:p w14:paraId="6A7FDF76" w14:textId="1C85664C"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AA244F">
        <w:rPr>
          <w:rFonts w:ascii="Times New Roman" w:hAnsi="Times New Roman" w:cs="Times New Roman"/>
          <w:sz w:val="28"/>
          <w:szCs w:val="28"/>
        </w:rPr>
        <w:t>Sặt</w:t>
      </w:r>
      <w:proofErr w:type="spellEnd"/>
      <w:r>
        <w:rPr>
          <w:rFonts w:ascii="Times New Roman" w:hAnsi="Times New Roman" w:cs="Times New Roman"/>
          <w:sz w:val="28"/>
          <w:szCs w:val="28"/>
        </w:rPr>
        <w:t>.</w:t>
      </w:r>
    </w:p>
    <w:p w14:paraId="47589B45" w14:textId="6558287C" w:rsidR="00444352" w:rsidRPr="00AA244F" w:rsidRDefault="00E65024" w:rsidP="001D4DF1">
      <w:pPr>
        <w:spacing w:before="120" w:after="0" w:line="340" w:lineRule="exact"/>
        <w:ind w:firstLine="720"/>
        <w:jc w:val="both"/>
        <w:rPr>
          <w:rFonts w:ascii="Times New Roman" w:hAnsi="Times New Roman" w:cs="Times New Roman"/>
          <w:spacing w:val="-2"/>
          <w:sz w:val="28"/>
          <w:szCs w:val="28"/>
        </w:rPr>
      </w:pPr>
      <w:r w:rsidRPr="00AA244F">
        <w:rPr>
          <w:rFonts w:ascii="Times New Roman" w:hAnsi="Times New Roman" w:cs="Times New Roman"/>
          <w:spacing w:val="-2"/>
          <w:sz w:val="28"/>
          <w:szCs w:val="28"/>
        </w:rPr>
        <w:t xml:space="preserve">- Lý do </w:t>
      </w:r>
      <w:proofErr w:type="spellStart"/>
      <w:r w:rsidRPr="00AA244F">
        <w:rPr>
          <w:rFonts w:ascii="Times New Roman" w:hAnsi="Times New Roman" w:cs="Times New Roman"/>
          <w:spacing w:val="-2"/>
          <w:sz w:val="28"/>
          <w:szCs w:val="28"/>
        </w:rPr>
        <w:t>sắp</w:t>
      </w:r>
      <w:proofErr w:type="spellEnd"/>
      <w:r w:rsidRPr="00AA244F">
        <w:rPr>
          <w:rFonts w:ascii="Times New Roman" w:hAnsi="Times New Roman" w:cs="Times New Roman"/>
          <w:spacing w:val="-2"/>
          <w:sz w:val="28"/>
          <w:szCs w:val="28"/>
        </w:rPr>
        <w:t xml:space="preserve"> </w:t>
      </w:r>
      <w:proofErr w:type="spellStart"/>
      <w:r w:rsidRPr="00AA244F">
        <w:rPr>
          <w:rFonts w:ascii="Times New Roman" w:hAnsi="Times New Roman" w:cs="Times New Roman"/>
          <w:spacing w:val="-2"/>
          <w:sz w:val="28"/>
          <w:szCs w:val="28"/>
        </w:rPr>
        <w:t>sếp</w:t>
      </w:r>
      <w:proofErr w:type="spellEnd"/>
      <w:r w:rsidRPr="00AA244F">
        <w:rPr>
          <w:rFonts w:ascii="Times New Roman" w:hAnsi="Times New Roman" w:cs="Times New Roman"/>
          <w:spacing w:val="-2"/>
          <w:sz w:val="28"/>
          <w:szCs w:val="28"/>
        </w:rPr>
        <w:t xml:space="preserve">, </w:t>
      </w:r>
      <w:proofErr w:type="spellStart"/>
      <w:r w:rsidRPr="00AA244F">
        <w:rPr>
          <w:rFonts w:ascii="Times New Roman" w:hAnsi="Times New Roman" w:cs="Times New Roman"/>
          <w:spacing w:val="-2"/>
          <w:sz w:val="28"/>
          <w:szCs w:val="28"/>
        </w:rPr>
        <w:t>đặt</w:t>
      </w:r>
      <w:proofErr w:type="spellEnd"/>
      <w:r w:rsidRPr="00AA244F">
        <w:rPr>
          <w:rFonts w:ascii="Times New Roman" w:hAnsi="Times New Roman" w:cs="Times New Roman"/>
          <w:spacing w:val="-2"/>
          <w:sz w:val="28"/>
          <w:szCs w:val="28"/>
        </w:rPr>
        <w:t xml:space="preserve"> </w:t>
      </w:r>
      <w:proofErr w:type="spellStart"/>
      <w:r w:rsidRPr="00AA244F">
        <w:rPr>
          <w:rFonts w:ascii="Times New Roman" w:hAnsi="Times New Roman" w:cs="Times New Roman"/>
          <w:spacing w:val="-2"/>
          <w:sz w:val="28"/>
          <w:szCs w:val="28"/>
        </w:rPr>
        <w:t>tên</w:t>
      </w:r>
      <w:proofErr w:type="spellEnd"/>
      <w:r w:rsidRPr="00AA244F">
        <w:rPr>
          <w:rFonts w:ascii="Times New Roman" w:hAnsi="Times New Roman" w:cs="Times New Roman"/>
          <w:spacing w:val="-2"/>
          <w:sz w:val="28"/>
          <w:szCs w:val="28"/>
        </w:rPr>
        <w:t xml:space="preserve"> </w:t>
      </w:r>
      <w:proofErr w:type="spellStart"/>
      <w:r w:rsidRPr="00AA244F">
        <w:rPr>
          <w:rFonts w:ascii="Times New Roman" w:hAnsi="Times New Roman" w:cs="Times New Roman"/>
          <w:spacing w:val="-2"/>
          <w:sz w:val="28"/>
          <w:szCs w:val="28"/>
        </w:rPr>
        <w:t>thôn</w:t>
      </w:r>
      <w:proofErr w:type="spellEnd"/>
      <w:r w:rsidRPr="00AA244F">
        <w:rPr>
          <w:rFonts w:ascii="Times New Roman" w:hAnsi="Times New Roman" w:cs="Times New Roman"/>
          <w:spacing w:val="-2"/>
          <w:sz w:val="28"/>
          <w:szCs w:val="28"/>
        </w:rPr>
        <w:t xml:space="preserve">: </w:t>
      </w:r>
      <w:r w:rsidR="00AA244F" w:rsidRPr="00AA244F">
        <w:rPr>
          <w:rFonts w:ascii="Times New Roman" w:hAnsi="Times New Roman" w:cs="Times New Roman"/>
          <w:spacing w:val="-2"/>
          <w:sz w:val="28"/>
          <w:szCs w:val="28"/>
        </w:rPr>
        <w:t xml:space="preserve">Hai </w:t>
      </w:r>
      <w:proofErr w:type="spellStart"/>
      <w:r w:rsidR="00AA244F" w:rsidRPr="00AA244F">
        <w:rPr>
          <w:rFonts w:ascii="Times New Roman" w:hAnsi="Times New Roman" w:cs="Times New Roman"/>
          <w:spacing w:val="-2"/>
          <w:sz w:val="28"/>
          <w:szCs w:val="28"/>
        </w:rPr>
        <w:t>thôn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có</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vị</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trí</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địa</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lý</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liền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kề</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có</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mối</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liên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hệ</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chặt</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chẽ</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về</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lịch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sử</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hình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thành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văn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hóa</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và</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đời</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sống</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cộng</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đồng</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dân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cư</w:t>
      </w:r>
      <w:proofErr w:type="spellEnd"/>
      <w:r w:rsidR="00AA244F" w:rsidRPr="00AA244F">
        <w:rPr>
          <w:rFonts w:ascii="Times New Roman" w:hAnsi="Times New Roman" w:cs="Times New Roman"/>
          <w:spacing w:val="-2"/>
          <w:sz w:val="28"/>
          <w:szCs w:val="28"/>
        </w:rPr>
        <w:t>, “</w:t>
      </w:r>
      <w:proofErr w:type="spellStart"/>
      <w:r w:rsidR="00AA244F" w:rsidRPr="00AA244F">
        <w:rPr>
          <w:rFonts w:ascii="Times New Roman" w:hAnsi="Times New Roman" w:cs="Times New Roman"/>
          <w:spacing w:val="-2"/>
          <w:sz w:val="28"/>
          <w:szCs w:val="28"/>
        </w:rPr>
        <w:t>Dốc</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Sặt</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là</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địa</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danh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lịch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sử</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gắn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với</w:t>
      </w:r>
      <w:proofErr w:type="spellEnd"/>
      <w:r w:rsidR="00AA244F" w:rsidRPr="00AA244F">
        <w:rPr>
          <w:rFonts w:ascii="Times New Roman" w:hAnsi="Times New Roman" w:cs="Times New Roman"/>
          <w:spacing w:val="-2"/>
          <w:sz w:val="28"/>
          <w:szCs w:val="28"/>
        </w:rPr>
        <w:t xml:space="preserve"> Bia di </w:t>
      </w:r>
      <w:proofErr w:type="spellStart"/>
      <w:r w:rsidR="00AA244F" w:rsidRPr="00AA244F">
        <w:rPr>
          <w:rFonts w:ascii="Times New Roman" w:hAnsi="Times New Roman" w:cs="Times New Roman"/>
          <w:spacing w:val="-2"/>
          <w:sz w:val="28"/>
          <w:szCs w:val="28"/>
        </w:rPr>
        <w:t>tích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trận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đánh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tiêu</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biểu</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thuộc</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hệ</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thống</w:t>
      </w:r>
      <w:proofErr w:type="spellEnd"/>
      <w:r w:rsidR="00AA244F" w:rsidRPr="00AA244F">
        <w:rPr>
          <w:rFonts w:ascii="Times New Roman" w:hAnsi="Times New Roman" w:cs="Times New Roman"/>
          <w:spacing w:val="-2"/>
          <w:sz w:val="28"/>
          <w:szCs w:val="28"/>
        </w:rPr>
        <w:t xml:space="preserve"> di </w:t>
      </w:r>
      <w:proofErr w:type="spellStart"/>
      <w:r w:rsidR="00AA244F" w:rsidRPr="00AA244F">
        <w:rPr>
          <w:rFonts w:ascii="Times New Roman" w:hAnsi="Times New Roman" w:cs="Times New Roman"/>
          <w:spacing w:val="-2"/>
          <w:sz w:val="28"/>
          <w:szCs w:val="28"/>
        </w:rPr>
        <w:t>tích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Khởi</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nghĩa</w:t>
      </w:r>
      <w:proofErr w:type="spellEnd"/>
      <w:r w:rsidR="00AA244F" w:rsidRPr="00AA244F">
        <w:rPr>
          <w:rFonts w:ascii="Times New Roman" w:hAnsi="Times New Roman" w:cs="Times New Roman"/>
          <w:spacing w:val="-2"/>
          <w:sz w:val="28"/>
          <w:szCs w:val="28"/>
        </w:rPr>
        <w:t xml:space="preserve"> Yên </w:t>
      </w:r>
      <w:proofErr w:type="spellStart"/>
      <w:r w:rsidR="00AA244F" w:rsidRPr="00AA244F">
        <w:rPr>
          <w:rFonts w:ascii="Times New Roman" w:hAnsi="Times New Roman" w:cs="Times New Roman"/>
          <w:spacing w:val="-2"/>
          <w:sz w:val="28"/>
          <w:szCs w:val="28"/>
        </w:rPr>
        <w:t>Thế</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gắn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với</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nghĩa</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quân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Đề</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Thám</w:t>
      </w:r>
      <w:proofErr w:type="spellEnd"/>
      <w:r w:rsidR="00AA244F" w:rsidRPr="00AA244F">
        <w:rPr>
          <w:rFonts w:ascii="Times New Roman" w:hAnsi="Times New Roman" w:cs="Times New Roman"/>
          <w:spacing w:val="-2"/>
          <w:sz w:val="28"/>
          <w:szCs w:val="28"/>
        </w:rPr>
        <w:t xml:space="preserve">; Hai </w:t>
      </w:r>
      <w:proofErr w:type="spellStart"/>
      <w:r w:rsidR="00AA244F" w:rsidRPr="00AA244F">
        <w:rPr>
          <w:rFonts w:ascii="Times New Roman" w:hAnsi="Times New Roman" w:cs="Times New Roman"/>
          <w:spacing w:val="-2"/>
          <w:sz w:val="28"/>
          <w:szCs w:val="28"/>
        </w:rPr>
        <w:t>thôn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đều</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có</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nguồn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gốc</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tách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ra</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từ</w:t>
      </w:r>
      <w:proofErr w:type="spellEnd"/>
      <w:r w:rsidR="00AA244F" w:rsidRPr="00AA244F">
        <w:rPr>
          <w:rFonts w:ascii="Times New Roman" w:hAnsi="Times New Roman" w:cs="Times New Roman"/>
          <w:spacing w:val="-2"/>
          <w:sz w:val="28"/>
          <w:szCs w:val="28"/>
        </w:rPr>
        <w:t xml:space="preserve"> HTX Tân </w:t>
      </w:r>
      <w:proofErr w:type="spellStart"/>
      <w:r w:rsidR="00AA244F" w:rsidRPr="00AA244F">
        <w:rPr>
          <w:rFonts w:ascii="Times New Roman" w:hAnsi="Times New Roman" w:cs="Times New Roman"/>
          <w:spacing w:val="-2"/>
          <w:sz w:val="28"/>
          <w:szCs w:val="28"/>
        </w:rPr>
        <w:t>Sặt</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trước</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đây</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Nhân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dân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hai</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thôn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có</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chung</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khu</w:t>
      </w:r>
      <w:proofErr w:type="spellEnd"/>
      <w:r w:rsidR="00AA244F" w:rsidRPr="00AA244F">
        <w:rPr>
          <w:rFonts w:ascii="Times New Roman" w:hAnsi="Times New Roman" w:cs="Times New Roman"/>
          <w:spacing w:val="-2"/>
          <w:sz w:val="28"/>
          <w:szCs w:val="28"/>
        </w:rPr>
        <w:t xml:space="preserve"> di </w:t>
      </w:r>
      <w:proofErr w:type="spellStart"/>
      <w:r w:rsidR="00AA244F" w:rsidRPr="00AA244F">
        <w:rPr>
          <w:rFonts w:ascii="Times New Roman" w:hAnsi="Times New Roman" w:cs="Times New Roman"/>
          <w:spacing w:val="-2"/>
          <w:sz w:val="28"/>
          <w:szCs w:val="28"/>
        </w:rPr>
        <w:t>tích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lịch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sử</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văn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hóa</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cấp</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tỉnh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Đình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Sặt</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thường</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xuyên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tổ</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chức</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các</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hoạt</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động</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lễ</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hội</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sinh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hoạt</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tín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ngưỡng</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tâm</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linh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chung</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tại</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đình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chùa</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Việc</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sắp</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xếp</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sáp</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nhập</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hai</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thôn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để</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thành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lập</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thôn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mới</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lấy</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tên</w:t>
      </w:r>
      <w:proofErr w:type="spellEnd"/>
      <w:r w:rsidR="00AA244F" w:rsidRPr="00AA244F">
        <w:rPr>
          <w:rFonts w:ascii="Times New Roman" w:hAnsi="Times New Roman" w:cs="Times New Roman"/>
          <w:spacing w:val="-2"/>
          <w:sz w:val="28"/>
          <w:szCs w:val="28"/>
        </w:rPr>
        <w:t xml:space="preserve"> “Tân </w:t>
      </w:r>
      <w:proofErr w:type="spellStart"/>
      <w:r w:rsidR="00AA244F" w:rsidRPr="00AA244F">
        <w:rPr>
          <w:rFonts w:ascii="Times New Roman" w:hAnsi="Times New Roman" w:cs="Times New Roman"/>
          <w:spacing w:val="-2"/>
          <w:sz w:val="28"/>
          <w:szCs w:val="28"/>
        </w:rPr>
        <w:t>Sặt</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nhằm</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kế</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thừa</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yếu</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tố</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lịch</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sử</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truyền</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thống</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của</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địa</w:t>
      </w:r>
      <w:proofErr w:type="spellEnd"/>
      <w:r w:rsidR="00AA244F" w:rsidRPr="00AA244F">
        <w:rPr>
          <w:rFonts w:ascii="Times New Roman" w:hAnsi="Times New Roman" w:cs="Times New Roman"/>
          <w:spacing w:val="-2"/>
          <w:sz w:val="28"/>
          <w:szCs w:val="28"/>
        </w:rPr>
        <w:t xml:space="preserve"> </w:t>
      </w:r>
      <w:proofErr w:type="spellStart"/>
      <w:r w:rsidR="00AA244F" w:rsidRPr="00AA244F">
        <w:rPr>
          <w:rFonts w:ascii="Times New Roman" w:hAnsi="Times New Roman" w:cs="Times New Roman"/>
          <w:spacing w:val="-2"/>
          <w:sz w:val="28"/>
          <w:szCs w:val="28"/>
        </w:rPr>
        <w:t>phương</w:t>
      </w:r>
      <w:proofErr w:type="spellEnd"/>
    </w:p>
    <w:p w14:paraId="77A5B9FC" w14:textId="41CDEE83"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(6)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Đình</w:t>
      </w:r>
      <w:proofErr w:type="spellEnd"/>
      <w:r w:rsidRPr="00444352">
        <w:rPr>
          <w:rFonts w:ascii="Times New Roman" w:hAnsi="Times New Roman" w:cs="Times New Roman"/>
          <w:b/>
          <w:bCs/>
          <w:i/>
          <w:iCs/>
          <w:sz w:val="28"/>
          <w:szCs w:val="28"/>
        </w:rPr>
        <w:t xml:space="preserve"> Nẻo:</w:t>
      </w:r>
    </w:p>
    <w:p w14:paraId="475E34F9" w14:textId="33DC64AD"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0</w:t>
      </w:r>
      <w:r w:rsidR="000F4F0F">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0F4F0F">
        <w:rPr>
          <w:rFonts w:ascii="Times New Roman" w:hAnsi="Times New Roman" w:cs="Times New Roman"/>
          <w:sz w:val="28"/>
          <w:szCs w:val="28"/>
        </w:rPr>
        <w:t>Đình</w:t>
      </w:r>
      <w:proofErr w:type="spellEnd"/>
      <w:r w:rsidR="000F4F0F">
        <w:rPr>
          <w:rFonts w:ascii="Times New Roman" w:hAnsi="Times New Roman" w:cs="Times New Roman"/>
          <w:sz w:val="28"/>
          <w:szCs w:val="28"/>
        </w:rPr>
        <w:t xml:space="preserve"> </w:t>
      </w:r>
      <w:proofErr w:type="spellStart"/>
      <w:r w:rsidR="000F4F0F">
        <w:rPr>
          <w:rFonts w:ascii="Times New Roman" w:hAnsi="Times New Roman" w:cs="Times New Roman"/>
          <w:sz w:val="28"/>
          <w:szCs w:val="28"/>
        </w:rPr>
        <w:t>Chùa</w:t>
      </w:r>
      <w:proofErr w:type="spellEnd"/>
      <w:r w:rsidR="000F4F0F">
        <w:rPr>
          <w:rFonts w:ascii="Times New Roman" w:hAnsi="Times New Roman" w:cs="Times New Roman"/>
          <w:sz w:val="28"/>
          <w:szCs w:val="28"/>
        </w:rPr>
        <w:t xml:space="preserve">, Chung, </w:t>
      </w:r>
      <w:proofErr w:type="spellStart"/>
      <w:r w:rsidR="000F4F0F">
        <w:rPr>
          <w:rFonts w:ascii="Times New Roman" w:hAnsi="Times New Roman" w:cs="Times New Roman"/>
          <w:sz w:val="28"/>
          <w:szCs w:val="28"/>
        </w:rPr>
        <w:t>Chiềng</w:t>
      </w:r>
      <w:proofErr w:type="spellEnd"/>
    </w:p>
    <w:p w14:paraId="0423224E" w14:textId="285DE750"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r w:rsidR="00E9331F">
        <w:rPr>
          <w:rFonts w:ascii="Times New Roman" w:hAnsi="Times New Roman" w:cs="Times New Roman"/>
          <w:sz w:val="28"/>
          <w:szCs w:val="28"/>
        </w:rPr>
        <w:t>702</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0F4F0F">
        <w:rPr>
          <w:rFonts w:ascii="Times New Roman" w:hAnsi="Times New Roman" w:cs="Times New Roman"/>
          <w:sz w:val="28"/>
          <w:szCs w:val="28"/>
        </w:rPr>
        <w:t>285,</w:t>
      </w:r>
      <w:r w:rsidR="00E9331F">
        <w:rPr>
          <w:rFonts w:ascii="Times New Roman" w:hAnsi="Times New Roman" w:cs="Times New Roman"/>
          <w:sz w:val="28"/>
          <w:szCs w:val="28"/>
        </w:rPr>
        <w:t xml:space="preserve">37 </w:t>
      </w:r>
      <w:r>
        <w:rPr>
          <w:rFonts w:ascii="Times New Roman" w:hAnsi="Times New Roman" w:cs="Times New Roman"/>
          <w:sz w:val="28"/>
          <w:szCs w:val="28"/>
        </w:rPr>
        <w:t>ha.</w:t>
      </w:r>
    </w:p>
    <w:p w14:paraId="52E7C8C0" w14:textId="7C525844"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0F4F0F">
        <w:rPr>
          <w:rFonts w:ascii="Times New Roman" w:hAnsi="Times New Roman" w:cs="Times New Roman"/>
          <w:sz w:val="28"/>
          <w:szCs w:val="28"/>
        </w:rPr>
        <w:t>Chung</w:t>
      </w:r>
      <w:r>
        <w:rPr>
          <w:rFonts w:ascii="Times New Roman" w:hAnsi="Times New Roman" w:cs="Times New Roman"/>
          <w:sz w:val="28"/>
          <w:szCs w:val="28"/>
        </w:rPr>
        <w:t>.</w:t>
      </w:r>
    </w:p>
    <w:p w14:paraId="0F26DD35" w14:textId="0FBE11D0" w:rsidR="00444352"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Lý do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884117" w:rsidRPr="00884117">
        <w:rPr>
          <w:rFonts w:ascii="Times New Roman" w:hAnsi="Times New Roman" w:cs="Times New Roman"/>
          <w:sz w:val="28"/>
          <w:szCs w:val="28"/>
        </w:rPr>
        <w:t xml:space="preserve">Các </w:t>
      </w:r>
      <w:proofErr w:type="spellStart"/>
      <w:r w:rsidR="00884117" w:rsidRPr="00884117">
        <w:rPr>
          <w:rFonts w:ascii="Times New Roman" w:hAnsi="Times New Roman" w:cs="Times New Roman"/>
          <w:sz w:val="28"/>
          <w:szCs w:val="28"/>
        </w:rPr>
        <w:t>thôn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có</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chung</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cụm</w:t>
      </w:r>
      <w:proofErr w:type="spellEnd"/>
      <w:r w:rsidR="00884117" w:rsidRPr="00884117">
        <w:rPr>
          <w:rFonts w:ascii="Times New Roman" w:hAnsi="Times New Roman" w:cs="Times New Roman"/>
          <w:sz w:val="28"/>
          <w:szCs w:val="28"/>
        </w:rPr>
        <w:t xml:space="preserve"> di </w:t>
      </w:r>
      <w:proofErr w:type="spellStart"/>
      <w:r w:rsidR="00884117" w:rsidRPr="00884117">
        <w:rPr>
          <w:rFonts w:ascii="Times New Roman" w:hAnsi="Times New Roman" w:cs="Times New Roman"/>
          <w:sz w:val="28"/>
          <w:szCs w:val="28"/>
        </w:rPr>
        <w:t>tích</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văn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hóa</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cấp</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tỉnh</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Đình</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Nẻo</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Chùa</w:t>
      </w:r>
      <w:proofErr w:type="spellEnd"/>
      <w:r w:rsidR="00884117" w:rsidRPr="00884117">
        <w:rPr>
          <w:rFonts w:ascii="Times New Roman" w:hAnsi="Times New Roman" w:cs="Times New Roman"/>
          <w:sz w:val="28"/>
          <w:szCs w:val="28"/>
        </w:rPr>
        <w:t xml:space="preserve"> Dương Sơn”; </w:t>
      </w:r>
      <w:proofErr w:type="spellStart"/>
      <w:r w:rsidR="00884117" w:rsidRPr="00884117">
        <w:rPr>
          <w:rFonts w:ascii="Times New Roman" w:hAnsi="Times New Roman" w:cs="Times New Roman"/>
          <w:sz w:val="28"/>
          <w:szCs w:val="28"/>
        </w:rPr>
        <w:t>khu</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vực</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Ngã</w:t>
      </w:r>
      <w:proofErr w:type="spellEnd"/>
      <w:r w:rsidR="00884117" w:rsidRPr="00884117">
        <w:rPr>
          <w:rFonts w:ascii="Times New Roman" w:hAnsi="Times New Roman" w:cs="Times New Roman"/>
          <w:sz w:val="28"/>
          <w:szCs w:val="28"/>
        </w:rPr>
        <w:t xml:space="preserve"> Ba </w:t>
      </w:r>
      <w:proofErr w:type="spellStart"/>
      <w:r w:rsidR="00884117" w:rsidRPr="00884117">
        <w:rPr>
          <w:rFonts w:ascii="Times New Roman" w:hAnsi="Times New Roman" w:cs="Times New Roman"/>
          <w:sz w:val="28"/>
          <w:szCs w:val="28"/>
        </w:rPr>
        <w:t>Đình</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Nẻo</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từ</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lâu</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là</w:t>
      </w:r>
      <w:proofErr w:type="spellEnd"/>
      <w:r w:rsidR="00884117" w:rsidRPr="00884117">
        <w:rPr>
          <w:rFonts w:ascii="Times New Roman" w:hAnsi="Times New Roman" w:cs="Times New Roman"/>
          <w:sz w:val="28"/>
          <w:szCs w:val="28"/>
        </w:rPr>
        <w:t xml:space="preserve"> </w:t>
      </w:r>
      <w:proofErr w:type="spellStart"/>
      <w:r w:rsidR="00C664CF">
        <w:rPr>
          <w:rFonts w:ascii="Times New Roman" w:hAnsi="Times New Roman" w:cs="Times New Roman"/>
          <w:sz w:val="28"/>
          <w:szCs w:val="28"/>
        </w:rPr>
        <w:t>nơi</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sinh</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hoạt</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văn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hóa</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tín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ngưỡng</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và</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giao</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lưu</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cộng</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đồng</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của</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Nhân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dân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trong</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khu</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vực</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Việc</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lấy</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tên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thôn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mới</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là</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Đình</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Nẻo</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nhằm</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kế</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thừa</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giá</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trị</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lịch</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sử</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văn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hóa</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truyền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thống</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và</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tạo</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sự</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thống</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nhất</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đồng</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thuận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trong</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Nhân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dân</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sau</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sắp</w:t>
      </w:r>
      <w:proofErr w:type="spellEnd"/>
      <w:r w:rsidR="00884117" w:rsidRPr="00884117">
        <w:rPr>
          <w:rFonts w:ascii="Times New Roman" w:hAnsi="Times New Roman" w:cs="Times New Roman"/>
          <w:sz w:val="28"/>
          <w:szCs w:val="28"/>
        </w:rPr>
        <w:t xml:space="preserve"> </w:t>
      </w:r>
      <w:proofErr w:type="spellStart"/>
      <w:r w:rsidR="00884117" w:rsidRPr="00884117">
        <w:rPr>
          <w:rFonts w:ascii="Times New Roman" w:hAnsi="Times New Roman" w:cs="Times New Roman"/>
          <w:sz w:val="28"/>
          <w:szCs w:val="28"/>
        </w:rPr>
        <w:t>xếp</w:t>
      </w:r>
      <w:proofErr w:type="spellEnd"/>
      <w:r w:rsidR="00884117">
        <w:rPr>
          <w:rFonts w:ascii="Times New Roman" w:hAnsi="Times New Roman" w:cs="Times New Roman"/>
          <w:sz w:val="28"/>
          <w:szCs w:val="28"/>
        </w:rPr>
        <w:t>.</w:t>
      </w:r>
    </w:p>
    <w:p w14:paraId="7E3C531E" w14:textId="1443E0F3"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(7)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Dương Sơn:</w:t>
      </w:r>
    </w:p>
    <w:p w14:paraId="14F42E45" w14:textId="341842A8"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0</w:t>
      </w:r>
      <w:r w:rsidR="00EA109F">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EA109F">
        <w:rPr>
          <w:rFonts w:ascii="Times New Roman" w:hAnsi="Times New Roman" w:cs="Times New Roman"/>
          <w:sz w:val="28"/>
          <w:szCs w:val="28"/>
        </w:rPr>
        <w:t xml:space="preserve">Dương Sơn, </w:t>
      </w:r>
      <w:proofErr w:type="spellStart"/>
      <w:r w:rsidR="00EA109F">
        <w:rPr>
          <w:rFonts w:ascii="Times New Roman" w:hAnsi="Times New Roman" w:cs="Times New Roman"/>
          <w:sz w:val="28"/>
          <w:szCs w:val="28"/>
        </w:rPr>
        <w:t>Chấn</w:t>
      </w:r>
      <w:proofErr w:type="spellEnd"/>
      <w:r w:rsidR="00EA109F">
        <w:rPr>
          <w:rFonts w:ascii="Times New Roman" w:hAnsi="Times New Roman" w:cs="Times New Roman"/>
          <w:sz w:val="28"/>
          <w:szCs w:val="28"/>
        </w:rPr>
        <w:t xml:space="preserve"> Sơn</w:t>
      </w:r>
    </w:p>
    <w:p w14:paraId="769FC961" w14:textId="20874BC5"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r w:rsidR="00EA109F">
        <w:rPr>
          <w:rFonts w:ascii="Times New Roman" w:hAnsi="Times New Roman" w:cs="Times New Roman"/>
          <w:sz w:val="28"/>
          <w:szCs w:val="28"/>
        </w:rPr>
        <w:t>44</w:t>
      </w:r>
      <w:r w:rsidR="005D6CC6">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EA109F">
        <w:rPr>
          <w:rFonts w:ascii="Times New Roman" w:hAnsi="Times New Roman" w:cs="Times New Roman"/>
          <w:sz w:val="28"/>
          <w:szCs w:val="28"/>
        </w:rPr>
        <w:t xml:space="preserve">312,72 </w:t>
      </w:r>
      <w:r>
        <w:rPr>
          <w:rFonts w:ascii="Times New Roman" w:hAnsi="Times New Roman" w:cs="Times New Roman"/>
          <w:sz w:val="28"/>
          <w:szCs w:val="28"/>
        </w:rPr>
        <w:t>ha.</w:t>
      </w:r>
    </w:p>
    <w:p w14:paraId="6AFD96E8" w14:textId="63B790BA"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EA109F">
        <w:rPr>
          <w:rFonts w:ascii="Times New Roman" w:hAnsi="Times New Roman" w:cs="Times New Roman"/>
          <w:sz w:val="28"/>
          <w:szCs w:val="28"/>
        </w:rPr>
        <w:t>Dương Sơn</w:t>
      </w:r>
      <w:r>
        <w:rPr>
          <w:rFonts w:ascii="Times New Roman" w:hAnsi="Times New Roman" w:cs="Times New Roman"/>
          <w:sz w:val="28"/>
          <w:szCs w:val="28"/>
        </w:rPr>
        <w:t>.</w:t>
      </w:r>
    </w:p>
    <w:p w14:paraId="6A7F1E17" w14:textId="5A279A17" w:rsidR="00444352"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Lý do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EA109F" w:rsidRPr="00EA109F">
        <w:rPr>
          <w:rFonts w:ascii="Times New Roman" w:hAnsi="Times New Roman" w:cs="Times New Roman"/>
          <w:sz w:val="28"/>
          <w:szCs w:val="28"/>
        </w:rPr>
        <w:t xml:space="preserve">Dương Sơn </w:t>
      </w:r>
      <w:proofErr w:type="spellStart"/>
      <w:r w:rsidR="00EA109F" w:rsidRPr="00EA109F">
        <w:rPr>
          <w:rFonts w:ascii="Times New Roman" w:hAnsi="Times New Roman" w:cs="Times New Roman"/>
          <w:sz w:val="28"/>
          <w:szCs w:val="28"/>
        </w:rPr>
        <w:t>là</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địa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danh</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có</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bề</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dày</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lịch</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sử</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được</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ghi</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nhận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trong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nhiều</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tài</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liệu</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thư</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tịch</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và</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sử</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sách</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địa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phương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gắn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với</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các</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giá</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trị</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văn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hóa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truyền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thống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của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Nhân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dân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trong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vùng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Trên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địa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bàn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có</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gốc</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tích</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cây</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đa</w:t>
      </w:r>
      <w:proofErr w:type="spellEnd"/>
      <w:r w:rsidR="00EA109F" w:rsidRPr="00EA109F">
        <w:rPr>
          <w:rFonts w:ascii="Times New Roman" w:hAnsi="Times New Roman" w:cs="Times New Roman"/>
          <w:sz w:val="28"/>
          <w:szCs w:val="28"/>
        </w:rPr>
        <w:t xml:space="preserve"> Dương Sơn </w:t>
      </w:r>
      <w:proofErr w:type="spellStart"/>
      <w:r w:rsidR="00EA109F" w:rsidRPr="00EA109F">
        <w:rPr>
          <w:rFonts w:ascii="Times New Roman" w:hAnsi="Times New Roman" w:cs="Times New Roman"/>
          <w:sz w:val="28"/>
          <w:szCs w:val="28"/>
        </w:rPr>
        <w:t>là</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địa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điểm</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mang</w:t>
      </w:r>
      <w:proofErr w:type="spellEnd"/>
      <w:r w:rsidR="00EA109F" w:rsidRPr="00EA109F">
        <w:rPr>
          <w:rFonts w:ascii="Times New Roman" w:hAnsi="Times New Roman" w:cs="Times New Roman"/>
          <w:sz w:val="28"/>
          <w:szCs w:val="28"/>
        </w:rPr>
        <w:t xml:space="preserve"> ý </w:t>
      </w:r>
      <w:proofErr w:type="spellStart"/>
      <w:r w:rsidR="00EA109F" w:rsidRPr="00EA109F">
        <w:rPr>
          <w:rFonts w:ascii="Times New Roman" w:hAnsi="Times New Roman" w:cs="Times New Roman"/>
          <w:sz w:val="28"/>
          <w:szCs w:val="28"/>
        </w:rPr>
        <w:t>nghĩa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lịch</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sử</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văn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hóa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và</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sinh</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hoạt</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cộng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đồng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của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Nhân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dân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việc</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lựa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chọn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tên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thôn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mới</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là</w:t>
      </w:r>
      <w:proofErr w:type="spellEnd"/>
      <w:r w:rsidR="00EA109F" w:rsidRPr="00EA109F">
        <w:rPr>
          <w:rFonts w:ascii="Times New Roman" w:hAnsi="Times New Roman" w:cs="Times New Roman"/>
          <w:sz w:val="28"/>
          <w:szCs w:val="28"/>
        </w:rPr>
        <w:t xml:space="preserve"> “Dương Sơn” </w:t>
      </w:r>
      <w:proofErr w:type="spellStart"/>
      <w:r w:rsidR="00EA109F" w:rsidRPr="00EA109F">
        <w:rPr>
          <w:rFonts w:ascii="Times New Roman" w:hAnsi="Times New Roman" w:cs="Times New Roman"/>
          <w:sz w:val="28"/>
          <w:szCs w:val="28"/>
        </w:rPr>
        <w:t>nhằm</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kế</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thừa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yếu</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tố</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lịch</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sử</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truyền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thống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bảo</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tồn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giá</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trị</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văn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hóa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địa</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phương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và</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tạo</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sự</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đồng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thuận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trong</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Nhân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dân</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sau</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sắp</w:t>
      </w:r>
      <w:proofErr w:type="spellEnd"/>
      <w:r w:rsidR="00EA109F" w:rsidRPr="00EA109F">
        <w:rPr>
          <w:rFonts w:ascii="Times New Roman" w:hAnsi="Times New Roman" w:cs="Times New Roman"/>
          <w:sz w:val="28"/>
          <w:szCs w:val="28"/>
        </w:rPr>
        <w:t xml:space="preserve"> </w:t>
      </w:r>
      <w:proofErr w:type="spellStart"/>
      <w:r w:rsidR="00EA109F" w:rsidRPr="00EA109F">
        <w:rPr>
          <w:rFonts w:ascii="Times New Roman" w:hAnsi="Times New Roman" w:cs="Times New Roman"/>
          <w:sz w:val="28"/>
          <w:szCs w:val="28"/>
        </w:rPr>
        <w:t>xếp</w:t>
      </w:r>
      <w:proofErr w:type="spellEnd"/>
      <w:r w:rsidR="00EA109F">
        <w:rPr>
          <w:rFonts w:ascii="Times New Roman" w:hAnsi="Times New Roman" w:cs="Times New Roman"/>
          <w:sz w:val="28"/>
          <w:szCs w:val="28"/>
        </w:rPr>
        <w:t>.</w:t>
      </w:r>
    </w:p>
    <w:p w14:paraId="36A0BE4A" w14:textId="0B197717"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(8)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Chuông:</w:t>
      </w:r>
    </w:p>
    <w:p w14:paraId="1B8352E5" w14:textId="03BCA772"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0</w:t>
      </w:r>
      <w:r w:rsidR="00EA109F">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EA109F">
        <w:rPr>
          <w:rFonts w:ascii="Times New Roman" w:hAnsi="Times New Roman" w:cs="Times New Roman"/>
          <w:sz w:val="28"/>
          <w:szCs w:val="28"/>
        </w:rPr>
        <w:t xml:space="preserve">Cường Thịnh, Tiến </w:t>
      </w:r>
      <w:proofErr w:type="spellStart"/>
      <w:r w:rsidR="00EA109F">
        <w:rPr>
          <w:rFonts w:ascii="Times New Roman" w:hAnsi="Times New Roman" w:cs="Times New Roman"/>
          <w:sz w:val="28"/>
          <w:szCs w:val="28"/>
        </w:rPr>
        <w:t>Điều</w:t>
      </w:r>
      <w:proofErr w:type="spellEnd"/>
      <w:r w:rsidR="00EA109F">
        <w:rPr>
          <w:rFonts w:ascii="Times New Roman" w:hAnsi="Times New Roman" w:cs="Times New Roman"/>
          <w:sz w:val="28"/>
          <w:szCs w:val="28"/>
        </w:rPr>
        <w:t xml:space="preserve">, Đoàn </w:t>
      </w:r>
      <w:proofErr w:type="spellStart"/>
      <w:r w:rsidR="00EA109F">
        <w:rPr>
          <w:rFonts w:ascii="Times New Roman" w:hAnsi="Times New Roman" w:cs="Times New Roman"/>
          <w:sz w:val="28"/>
          <w:szCs w:val="28"/>
        </w:rPr>
        <w:t>Kết</w:t>
      </w:r>
      <w:proofErr w:type="spellEnd"/>
      <w:r w:rsidR="00EA109F">
        <w:rPr>
          <w:rFonts w:ascii="Times New Roman" w:hAnsi="Times New Roman" w:cs="Times New Roman"/>
          <w:sz w:val="28"/>
          <w:szCs w:val="28"/>
        </w:rPr>
        <w:t xml:space="preserve"> 1, Đoàn </w:t>
      </w:r>
      <w:proofErr w:type="spellStart"/>
      <w:r w:rsidR="00EA109F">
        <w:rPr>
          <w:rFonts w:ascii="Times New Roman" w:hAnsi="Times New Roman" w:cs="Times New Roman"/>
          <w:sz w:val="28"/>
          <w:szCs w:val="28"/>
        </w:rPr>
        <w:t>Kết</w:t>
      </w:r>
      <w:proofErr w:type="spellEnd"/>
      <w:r w:rsidR="00EA109F">
        <w:rPr>
          <w:rFonts w:ascii="Times New Roman" w:hAnsi="Times New Roman" w:cs="Times New Roman"/>
          <w:sz w:val="28"/>
          <w:szCs w:val="28"/>
        </w:rPr>
        <w:t xml:space="preserve"> 2, Tiến Phan 1, Tiến Phan 2.</w:t>
      </w:r>
    </w:p>
    <w:p w14:paraId="180FE0CD" w14:textId="5B87262A"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r w:rsidR="00A94E6D">
        <w:rPr>
          <w:rFonts w:ascii="Times New Roman" w:hAnsi="Times New Roman" w:cs="Times New Roman"/>
          <w:sz w:val="28"/>
          <w:szCs w:val="28"/>
        </w:rPr>
        <w:t>8</w:t>
      </w:r>
      <w:r w:rsidR="00583BB9">
        <w:rPr>
          <w:rFonts w:ascii="Times New Roman" w:hAnsi="Times New Roman" w:cs="Times New Roman"/>
          <w:sz w:val="28"/>
          <w:szCs w:val="28"/>
        </w:rPr>
        <w:t>39</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364D90">
        <w:rPr>
          <w:rFonts w:ascii="Times New Roman" w:hAnsi="Times New Roman" w:cs="Times New Roman"/>
          <w:sz w:val="28"/>
          <w:szCs w:val="28"/>
        </w:rPr>
        <w:t>210,18</w:t>
      </w:r>
      <w:r w:rsidR="00A94E6D">
        <w:rPr>
          <w:rFonts w:ascii="Times New Roman" w:hAnsi="Times New Roman" w:cs="Times New Roman"/>
          <w:sz w:val="28"/>
          <w:szCs w:val="28"/>
        </w:rPr>
        <w:t xml:space="preserve"> </w:t>
      </w:r>
      <w:r>
        <w:rPr>
          <w:rFonts w:ascii="Times New Roman" w:hAnsi="Times New Roman" w:cs="Times New Roman"/>
          <w:sz w:val="28"/>
          <w:szCs w:val="28"/>
        </w:rPr>
        <w:t>ha.</w:t>
      </w:r>
    </w:p>
    <w:p w14:paraId="342FE87F" w14:textId="213D1C01"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A94E6D">
        <w:rPr>
          <w:rFonts w:ascii="Times New Roman" w:hAnsi="Times New Roman" w:cs="Times New Roman"/>
          <w:sz w:val="28"/>
          <w:szCs w:val="28"/>
        </w:rPr>
        <w:t>Tiến Phan</w:t>
      </w:r>
      <w:r>
        <w:rPr>
          <w:rFonts w:ascii="Times New Roman" w:hAnsi="Times New Roman" w:cs="Times New Roman"/>
          <w:sz w:val="28"/>
          <w:szCs w:val="28"/>
        </w:rPr>
        <w:t>.</w:t>
      </w:r>
    </w:p>
    <w:p w14:paraId="5D287F05" w14:textId="0D8BD5E1" w:rsidR="00444352"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Lý do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Nhân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dân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các</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thôn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từ</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lâu</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có</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mối</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gắn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kết</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trong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sinh</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hoạt</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văn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hóa</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tín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ngưỡng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chung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tại</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Đình</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làng</w:t>
      </w:r>
      <w:proofErr w:type="spellEnd"/>
      <w:r w:rsidR="00A94E6D" w:rsidRPr="00A94E6D">
        <w:rPr>
          <w:rFonts w:ascii="Times New Roman" w:hAnsi="Times New Roman" w:cs="Times New Roman"/>
          <w:sz w:val="28"/>
          <w:szCs w:val="28"/>
        </w:rPr>
        <w:t xml:space="preserve"> Chuông. </w:t>
      </w:r>
      <w:proofErr w:type="spellStart"/>
      <w:r w:rsidR="00A94E6D" w:rsidRPr="00A94E6D">
        <w:rPr>
          <w:rFonts w:ascii="Times New Roman" w:hAnsi="Times New Roman" w:cs="Times New Roman"/>
          <w:sz w:val="28"/>
          <w:szCs w:val="28"/>
        </w:rPr>
        <w:t>Đồng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thời</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làng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Chuông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là</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làng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cổ</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của</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địa</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phương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Nhã</w:t>
      </w:r>
      <w:proofErr w:type="spellEnd"/>
      <w:r w:rsidR="00A94E6D" w:rsidRPr="00A94E6D">
        <w:rPr>
          <w:rFonts w:ascii="Times New Roman" w:hAnsi="Times New Roman" w:cs="Times New Roman"/>
          <w:sz w:val="28"/>
          <w:szCs w:val="28"/>
        </w:rPr>
        <w:t xml:space="preserve"> Nam, </w:t>
      </w:r>
      <w:proofErr w:type="spellStart"/>
      <w:r w:rsidR="00A94E6D" w:rsidRPr="00A94E6D">
        <w:rPr>
          <w:rFonts w:ascii="Times New Roman" w:hAnsi="Times New Roman" w:cs="Times New Roman"/>
          <w:sz w:val="28"/>
          <w:szCs w:val="28"/>
        </w:rPr>
        <w:t>mang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giá</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trị</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lịch</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sử</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văn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hóa</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truyền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thống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lâu</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đời</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và</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có</w:t>
      </w:r>
      <w:proofErr w:type="spellEnd"/>
      <w:r w:rsidR="00A94E6D" w:rsidRPr="00A94E6D">
        <w:rPr>
          <w:rFonts w:ascii="Times New Roman" w:hAnsi="Times New Roman" w:cs="Times New Roman"/>
          <w:sz w:val="28"/>
          <w:szCs w:val="28"/>
        </w:rPr>
        <w:t xml:space="preserve"> ý </w:t>
      </w:r>
      <w:proofErr w:type="spellStart"/>
      <w:r w:rsidR="00A94E6D" w:rsidRPr="00A94E6D">
        <w:rPr>
          <w:rFonts w:ascii="Times New Roman" w:hAnsi="Times New Roman" w:cs="Times New Roman"/>
          <w:sz w:val="28"/>
          <w:szCs w:val="28"/>
        </w:rPr>
        <w:t>nghĩa</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sâu</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sắc</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đối</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với</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đời</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sống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tinh</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thần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của</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Nhân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dân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trong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khu</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vực</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Việc</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thống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nhất</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lựa</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chọn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tên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gọi</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thôn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Chuông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sau</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sắp</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xếp</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nhằm</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giữ</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gìn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phát</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huy</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giá</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trị</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lịch</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sử</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văn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hóa</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truyền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thống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của</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địa</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phương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tạo</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sự</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gắn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kết</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cộng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đồng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đồng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thuận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và</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thống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nhất</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cao</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trong</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Nhân</w:t>
      </w:r>
      <w:proofErr w:type="spellEnd"/>
      <w:r w:rsidR="00A94E6D" w:rsidRPr="00A94E6D">
        <w:rPr>
          <w:rFonts w:ascii="Times New Roman" w:hAnsi="Times New Roman" w:cs="Times New Roman"/>
          <w:sz w:val="28"/>
          <w:szCs w:val="28"/>
        </w:rPr>
        <w:t xml:space="preserve"> </w:t>
      </w:r>
      <w:proofErr w:type="spellStart"/>
      <w:r w:rsidR="00A94E6D" w:rsidRPr="00A94E6D">
        <w:rPr>
          <w:rFonts w:ascii="Times New Roman" w:hAnsi="Times New Roman" w:cs="Times New Roman"/>
          <w:sz w:val="28"/>
          <w:szCs w:val="28"/>
        </w:rPr>
        <w:t>dân</w:t>
      </w:r>
      <w:proofErr w:type="spellEnd"/>
      <w:r w:rsidR="00A94E6D">
        <w:rPr>
          <w:rFonts w:ascii="Times New Roman" w:hAnsi="Times New Roman" w:cs="Times New Roman"/>
          <w:sz w:val="28"/>
          <w:szCs w:val="28"/>
        </w:rPr>
        <w:t>.</w:t>
      </w:r>
    </w:p>
    <w:p w14:paraId="2033F624" w14:textId="7FD17D2B"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(9)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Tân Nam:</w:t>
      </w:r>
    </w:p>
    <w:p w14:paraId="184E6C9A" w14:textId="1AE9F047"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0</w:t>
      </w:r>
      <w:r w:rsidR="00395AA7">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395AA7">
        <w:rPr>
          <w:rFonts w:ascii="Times New Roman" w:hAnsi="Times New Roman" w:cs="Times New Roman"/>
          <w:sz w:val="28"/>
          <w:szCs w:val="28"/>
        </w:rPr>
        <w:t xml:space="preserve">Tân </w:t>
      </w:r>
      <w:proofErr w:type="spellStart"/>
      <w:r w:rsidR="00395AA7">
        <w:rPr>
          <w:rFonts w:ascii="Times New Roman" w:hAnsi="Times New Roman" w:cs="Times New Roman"/>
          <w:sz w:val="28"/>
          <w:szCs w:val="28"/>
        </w:rPr>
        <w:t>Hòa</w:t>
      </w:r>
      <w:proofErr w:type="spellEnd"/>
      <w:r w:rsidR="00395AA7">
        <w:rPr>
          <w:rFonts w:ascii="Times New Roman" w:hAnsi="Times New Roman" w:cs="Times New Roman"/>
          <w:sz w:val="28"/>
          <w:szCs w:val="28"/>
        </w:rPr>
        <w:t xml:space="preserve">, Lao </w:t>
      </w:r>
      <w:proofErr w:type="spellStart"/>
      <w:r w:rsidR="00395AA7">
        <w:rPr>
          <w:rFonts w:ascii="Times New Roman" w:hAnsi="Times New Roman" w:cs="Times New Roman"/>
          <w:sz w:val="28"/>
          <w:szCs w:val="28"/>
        </w:rPr>
        <w:t>Động</w:t>
      </w:r>
      <w:proofErr w:type="spellEnd"/>
      <w:r w:rsidR="00395AA7">
        <w:rPr>
          <w:rFonts w:ascii="Times New Roman" w:hAnsi="Times New Roman" w:cs="Times New Roman"/>
          <w:sz w:val="28"/>
          <w:szCs w:val="28"/>
        </w:rPr>
        <w:t xml:space="preserve">, Tiến Thắng, Tân Quang, </w:t>
      </w:r>
      <w:proofErr w:type="spellStart"/>
      <w:r w:rsidR="00395AA7">
        <w:rPr>
          <w:rFonts w:ascii="Times New Roman" w:hAnsi="Times New Roman" w:cs="Times New Roman"/>
          <w:sz w:val="28"/>
          <w:szCs w:val="28"/>
        </w:rPr>
        <w:t>Bài</w:t>
      </w:r>
      <w:proofErr w:type="spellEnd"/>
      <w:r w:rsidR="00395AA7">
        <w:rPr>
          <w:rFonts w:ascii="Times New Roman" w:hAnsi="Times New Roman" w:cs="Times New Roman"/>
          <w:sz w:val="28"/>
          <w:szCs w:val="28"/>
        </w:rPr>
        <w:t xml:space="preserve">, </w:t>
      </w:r>
      <w:proofErr w:type="spellStart"/>
      <w:r w:rsidR="00395AA7">
        <w:rPr>
          <w:rFonts w:ascii="Times New Roman" w:hAnsi="Times New Roman" w:cs="Times New Roman"/>
          <w:sz w:val="28"/>
          <w:szCs w:val="28"/>
        </w:rPr>
        <w:t>Bùng</w:t>
      </w:r>
      <w:proofErr w:type="spellEnd"/>
      <w:r w:rsidR="00395AA7">
        <w:rPr>
          <w:rFonts w:ascii="Times New Roman" w:hAnsi="Times New Roman" w:cs="Times New Roman"/>
          <w:sz w:val="28"/>
          <w:szCs w:val="28"/>
        </w:rPr>
        <w:t xml:space="preserve"> 1.</w:t>
      </w:r>
    </w:p>
    <w:p w14:paraId="13A91CAD" w14:textId="61A48756"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r w:rsidR="00657E18">
        <w:rPr>
          <w:rFonts w:ascii="Times New Roman" w:hAnsi="Times New Roman" w:cs="Times New Roman"/>
          <w:sz w:val="28"/>
          <w:szCs w:val="28"/>
        </w:rPr>
        <w:t>95</w:t>
      </w:r>
      <w:r w:rsidR="00127D60">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657E18">
        <w:rPr>
          <w:rFonts w:ascii="Times New Roman" w:hAnsi="Times New Roman" w:cs="Times New Roman"/>
          <w:sz w:val="28"/>
          <w:szCs w:val="28"/>
        </w:rPr>
        <w:t>133,7</w:t>
      </w:r>
      <w:r w:rsidR="00A95F28">
        <w:rPr>
          <w:rFonts w:ascii="Times New Roman" w:hAnsi="Times New Roman" w:cs="Times New Roman"/>
          <w:sz w:val="28"/>
          <w:szCs w:val="28"/>
        </w:rPr>
        <w:t>9</w:t>
      </w:r>
      <w:r w:rsidR="00657E18">
        <w:rPr>
          <w:rFonts w:ascii="Times New Roman" w:hAnsi="Times New Roman" w:cs="Times New Roman"/>
          <w:sz w:val="28"/>
          <w:szCs w:val="28"/>
        </w:rPr>
        <w:t xml:space="preserve"> </w:t>
      </w:r>
      <w:r>
        <w:rPr>
          <w:rFonts w:ascii="Times New Roman" w:hAnsi="Times New Roman" w:cs="Times New Roman"/>
          <w:sz w:val="28"/>
          <w:szCs w:val="28"/>
        </w:rPr>
        <w:t>ha.</w:t>
      </w:r>
    </w:p>
    <w:p w14:paraId="59BDCC52" w14:textId="0E30B679"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5A7962">
        <w:rPr>
          <w:rFonts w:ascii="Times New Roman" w:hAnsi="Times New Roman" w:cs="Times New Roman"/>
          <w:sz w:val="28"/>
          <w:szCs w:val="28"/>
        </w:rPr>
        <w:t xml:space="preserve">Tân </w:t>
      </w:r>
      <w:proofErr w:type="spellStart"/>
      <w:r w:rsidR="005A7962">
        <w:rPr>
          <w:rFonts w:ascii="Times New Roman" w:hAnsi="Times New Roman" w:cs="Times New Roman"/>
          <w:sz w:val="28"/>
          <w:szCs w:val="28"/>
        </w:rPr>
        <w:t>Hòa</w:t>
      </w:r>
      <w:proofErr w:type="spellEnd"/>
      <w:r>
        <w:rPr>
          <w:rFonts w:ascii="Times New Roman" w:hAnsi="Times New Roman" w:cs="Times New Roman"/>
          <w:sz w:val="28"/>
          <w:szCs w:val="28"/>
        </w:rPr>
        <w:t>.</w:t>
      </w:r>
    </w:p>
    <w:p w14:paraId="29C63194" w14:textId="7526451E" w:rsidR="00444352" w:rsidRDefault="00E65024" w:rsidP="001D4DF1">
      <w:pPr>
        <w:spacing w:before="120" w:after="0" w:line="340" w:lineRule="exact"/>
        <w:ind w:firstLine="720"/>
        <w:jc w:val="both"/>
        <w:rPr>
          <w:rFonts w:ascii="Times New Roman" w:hAnsi="Times New Roman" w:cs="Times New Roman"/>
          <w:sz w:val="28"/>
          <w:szCs w:val="28"/>
        </w:rPr>
      </w:pPr>
      <w:r w:rsidRPr="005A7962">
        <w:rPr>
          <w:rFonts w:ascii="Times New Roman" w:hAnsi="Times New Roman" w:cs="Times New Roman"/>
          <w:spacing w:val="-2"/>
          <w:sz w:val="28"/>
          <w:szCs w:val="28"/>
        </w:rPr>
        <w:t xml:space="preserve">- Lý do </w:t>
      </w:r>
      <w:proofErr w:type="spellStart"/>
      <w:r w:rsidRPr="005A7962">
        <w:rPr>
          <w:rFonts w:ascii="Times New Roman" w:hAnsi="Times New Roman" w:cs="Times New Roman"/>
          <w:spacing w:val="-2"/>
          <w:sz w:val="28"/>
          <w:szCs w:val="28"/>
        </w:rPr>
        <w:t>sắp</w:t>
      </w:r>
      <w:proofErr w:type="spellEnd"/>
      <w:r w:rsidRPr="005A7962">
        <w:rPr>
          <w:rFonts w:ascii="Times New Roman" w:hAnsi="Times New Roman" w:cs="Times New Roman"/>
          <w:spacing w:val="-2"/>
          <w:sz w:val="28"/>
          <w:szCs w:val="28"/>
        </w:rPr>
        <w:t xml:space="preserve"> </w:t>
      </w:r>
      <w:proofErr w:type="spellStart"/>
      <w:r w:rsidRPr="005A7962">
        <w:rPr>
          <w:rFonts w:ascii="Times New Roman" w:hAnsi="Times New Roman" w:cs="Times New Roman"/>
          <w:spacing w:val="-2"/>
          <w:sz w:val="28"/>
          <w:szCs w:val="28"/>
        </w:rPr>
        <w:t>sếp</w:t>
      </w:r>
      <w:proofErr w:type="spellEnd"/>
      <w:r w:rsidRPr="005A7962">
        <w:rPr>
          <w:rFonts w:ascii="Times New Roman" w:hAnsi="Times New Roman" w:cs="Times New Roman"/>
          <w:spacing w:val="-2"/>
          <w:sz w:val="28"/>
          <w:szCs w:val="28"/>
        </w:rPr>
        <w:t xml:space="preserve">, </w:t>
      </w:r>
      <w:proofErr w:type="spellStart"/>
      <w:r w:rsidRPr="005A7962">
        <w:rPr>
          <w:rFonts w:ascii="Times New Roman" w:hAnsi="Times New Roman" w:cs="Times New Roman"/>
          <w:spacing w:val="-2"/>
          <w:sz w:val="28"/>
          <w:szCs w:val="28"/>
        </w:rPr>
        <w:t>đặt</w:t>
      </w:r>
      <w:proofErr w:type="spellEnd"/>
      <w:r w:rsidRPr="005A7962">
        <w:rPr>
          <w:rFonts w:ascii="Times New Roman" w:hAnsi="Times New Roman" w:cs="Times New Roman"/>
          <w:spacing w:val="-2"/>
          <w:sz w:val="28"/>
          <w:szCs w:val="28"/>
        </w:rPr>
        <w:t xml:space="preserve"> </w:t>
      </w:r>
      <w:proofErr w:type="spellStart"/>
      <w:r w:rsidRPr="005A7962">
        <w:rPr>
          <w:rFonts w:ascii="Times New Roman" w:hAnsi="Times New Roman" w:cs="Times New Roman"/>
          <w:spacing w:val="-2"/>
          <w:sz w:val="28"/>
          <w:szCs w:val="28"/>
        </w:rPr>
        <w:t>tên</w:t>
      </w:r>
      <w:proofErr w:type="spellEnd"/>
      <w:r w:rsidRPr="005A7962">
        <w:rPr>
          <w:rFonts w:ascii="Times New Roman" w:hAnsi="Times New Roman" w:cs="Times New Roman"/>
          <w:spacing w:val="-2"/>
          <w:sz w:val="28"/>
          <w:szCs w:val="28"/>
        </w:rPr>
        <w:t xml:space="preserve"> </w:t>
      </w:r>
      <w:proofErr w:type="spellStart"/>
      <w:r w:rsidRPr="005A7962">
        <w:rPr>
          <w:rFonts w:ascii="Times New Roman" w:hAnsi="Times New Roman" w:cs="Times New Roman"/>
          <w:spacing w:val="-2"/>
          <w:sz w:val="28"/>
          <w:szCs w:val="28"/>
        </w:rPr>
        <w:t>thôn</w:t>
      </w:r>
      <w:proofErr w:type="spellEnd"/>
      <w:r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Đây</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là</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khu</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vực</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trung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tâm</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vùng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lõi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của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thị</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trấn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Nhã</w:t>
      </w:r>
      <w:proofErr w:type="spellEnd"/>
      <w:r w:rsidR="005A7962" w:rsidRPr="005A7962">
        <w:rPr>
          <w:rFonts w:ascii="Times New Roman" w:hAnsi="Times New Roman" w:cs="Times New Roman"/>
          <w:spacing w:val="-2"/>
          <w:sz w:val="28"/>
          <w:szCs w:val="28"/>
        </w:rPr>
        <w:t xml:space="preserve"> Nam qua </w:t>
      </w:r>
      <w:proofErr w:type="spellStart"/>
      <w:r w:rsidR="005A7962" w:rsidRPr="005A7962">
        <w:rPr>
          <w:rFonts w:ascii="Times New Roman" w:hAnsi="Times New Roman" w:cs="Times New Roman"/>
          <w:spacing w:val="-2"/>
          <w:sz w:val="28"/>
          <w:szCs w:val="28"/>
        </w:rPr>
        <w:t>nhiều</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thời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kỳ</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lịch</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sử</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địa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bàn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đã</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nhiều</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lần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được</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điều</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chỉnh</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tách</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ra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và</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sáp</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nhập</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với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xã</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Nhã</w:t>
      </w:r>
      <w:proofErr w:type="spellEnd"/>
      <w:r w:rsidR="005A7962" w:rsidRPr="005A7962">
        <w:rPr>
          <w:rFonts w:ascii="Times New Roman" w:hAnsi="Times New Roman" w:cs="Times New Roman"/>
          <w:spacing w:val="-2"/>
          <w:sz w:val="28"/>
          <w:szCs w:val="28"/>
        </w:rPr>
        <w:t xml:space="preserve"> Nam. </w:t>
      </w:r>
      <w:proofErr w:type="spellStart"/>
      <w:r w:rsidR="005A7962" w:rsidRPr="005A7962">
        <w:rPr>
          <w:rFonts w:ascii="Times New Roman" w:hAnsi="Times New Roman" w:cs="Times New Roman"/>
          <w:spacing w:val="-2"/>
          <w:sz w:val="28"/>
          <w:szCs w:val="28"/>
        </w:rPr>
        <w:t>Trước</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đây</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khu</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vực</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này</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còn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được</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gọi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với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tên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Nhã</w:t>
      </w:r>
      <w:proofErr w:type="spellEnd"/>
      <w:r w:rsidR="005A7962" w:rsidRPr="005A7962">
        <w:rPr>
          <w:rFonts w:ascii="Times New Roman" w:hAnsi="Times New Roman" w:cs="Times New Roman"/>
          <w:spacing w:val="-2"/>
          <w:sz w:val="28"/>
          <w:szCs w:val="28"/>
        </w:rPr>
        <w:t xml:space="preserve"> Nam </w:t>
      </w:r>
      <w:proofErr w:type="spellStart"/>
      <w:r w:rsidR="005A7962" w:rsidRPr="005A7962">
        <w:rPr>
          <w:rFonts w:ascii="Times New Roman" w:hAnsi="Times New Roman" w:cs="Times New Roman"/>
          <w:spacing w:val="-2"/>
          <w:sz w:val="28"/>
          <w:szCs w:val="28"/>
        </w:rPr>
        <w:t>tân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gắn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với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quá</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trình</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hình</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thành</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và</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phát</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triển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của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địa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phương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Hiện</w:t>
      </w:r>
      <w:proofErr w:type="spellEnd"/>
      <w:r w:rsidR="005A7962" w:rsidRPr="005A7962">
        <w:rPr>
          <w:rFonts w:ascii="Times New Roman" w:hAnsi="Times New Roman" w:cs="Times New Roman"/>
          <w:spacing w:val="-2"/>
          <w:sz w:val="28"/>
          <w:szCs w:val="28"/>
        </w:rPr>
        <w:t xml:space="preserve"> nay, </w:t>
      </w:r>
      <w:proofErr w:type="spellStart"/>
      <w:r w:rsidR="005A7962" w:rsidRPr="005A7962">
        <w:rPr>
          <w:rFonts w:ascii="Times New Roman" w:hAnsi="Times New Roman" w:cs="Times New Roman"/>
          <w:spacing w:val="-2"/>
          <w:sz w:val="28"/>
          <w:szCs w:val="28"/>
        </w:rPr>
        <w:t>trong</w:t>
      </w:r>
      <w:proofErr w:type="spellEnd"/>
      <w:r w:rsidR="005A7962" w:rsidRPr="005A7962">
        <w:rPr>
          <w:rFonts w:ascii="Times New Roman" w:hAnsi="Times New Roman" w:cs="Times New Roman"/>
          <w:spacing w:val="-2"/>
          <w:sz w:val="28"/>
          <w:szCs w:val="28"/>
        </w:rPr>
        <w:t xml:space="preserve"> 06 </w:t>
      </w:r>
      <w:proofErr w:type="spellStart"/>
      <w:r w:rsidR="005A7962" w:rsidRPr="005A7962">
        <w:rPr>
          <w:rFonts w:ascii="Times New Roman" w:hAnsi="Times New Roman" w:cs="Times New Roman"/>
          <w:spacing w:val="-2"/>
          <w:sz w:val="28"/>
          <w:szCs w:val="28"/>
        </w:rPr>
        <w:t>thôn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thực</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hiện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sắp</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xếp</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có</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thôn</w:t>
      </w:r>
      <w:proofErr w:type="spellEnd"/>
      <w:r w:rsidR="005A7962" w:rsidRPr="005A7962">
        <w:rPr>
          <w:rFonts w:ascii="Times New Roman" w:hAnsi="Times New Roman" w:cs="Times New Roman"/>
          <w:spacing w:val="-2"/>
          <w:sz w:val="28"/>
          <w:szCs w:val="28"/>
        </w:rPr>
        <w:t xml:space="preserve"> Tân </w:t>
      </w:r>
      <w:proofErr w:type="spellStart"/>
      <w:r w:rsidR="005A7962" w:rsidRPr="005A7962">
        <w:rPr>
          <w:rFonts w:ascii="Times New Roman" w:hAnsi="Times New Roman" w:cs="Times New Roman"/>
          <w:spacing w:val="-2"/>
          <w:sz w:val="28"/>
          <w:szCs w:val="28"/>
        </w:rPr>
        <w:t>Hòa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và</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thôn</w:t>
      </w:r>
      <w:proofErr w:type="spellEnd"/>
      <w:r w:rsidR="005A7962" w:rsidRPr="005A7962">
        <w:rPr>
          <w:rFonts w:ascii="Times New Roman" w:hAnsi="Times New Roman" w:cs="Times New Roman"/>
          <w:spacing w:val="-2"/>
          <w:sz w:val="28"/>
          <w:szCs w:val="28"/>
        </w:rPr>
        <w:t xml:space="preserve"> Tân Quang </w:t>
      </w:r>
      <w:proofErr w:type="spellStart"/>
      <w:r w:rsidR="005A7962" w:rsidRPr="005A7962">
        <w:rPr>
          <w:rFonts w:ascii="Times New Roman" w:hAnsi="Times New Roman" w:cs="Times New Roman"/>
          <w:spacing w:val="-2"/>
          <w:sz w:val="28"/>
          <w:szCs w:val="28"/>
        </w:rPr>
        <w:t>là</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hai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thôn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có</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quy</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mô</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lớn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tên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gọi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mang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yếu</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tố</w:t>
      </w:r>
      <w:proofErr w:type="spellEnd"/>
      <w:r w:rsidR="005A7962" w:rsidRPr="005A7962">
        <w:rPr>
          <w:rFonts w:ascii="Times New Roman" w:hAnsi="Times New Roman" w:cs="Times New Roman"/>
          <w:spacing w:val="-2"/>
          <w:sz w:val="28"/>
          <w:szCs w:val="28"/>
        </w:rPr>
        <w:t xml:space="preserve"> “Tân”, </w:t>
      </w:r>
      <w:proofErr w:type="spellStart"/>
      <w:r w:rsidR="005A7962" w:rsidRPr="005A7962">
        <w:rPr>
          <w:rFonts w:ascii="Times New Roman" w:hAnsi="Times New Roman" w:cs="Times New Roman"/>
          <w:spacing w:val="-2"/>
          <w:sz w:val="28"/>
          <w:szCs w:val="28"/>
        </w:rPr>
        <w:t>thể</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hiện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sự</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kế</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thừa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và</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phát</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triển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Vì</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vậy</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việc</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thống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nhất</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lựa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chọn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tên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gọi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thôn</w:t>
      </w:r>
      <w:proofErr w:type="spellEnd"/>
      <w:r w:rsidR="005A7962" w:rsidRPr="005A7962">
        <w:rPr>
          <w:rFonts w:ascii="Times New Roman" w:hAnsi="Times New Roman" w:cs="Times New Roman"/>
          <w:spacing w:val="-2"/>
          <w:sz w:val="28"/>
          <w:szCs w:val="28"/>
        </w:rPr>
        <w:t xml:space="preserve"> Tân Nam” </w:t>
      </w:r>
      <w:proofErr w:type="spellStart"/>
      <w:r w:rsidR="005A7962" w:rsidRPr="005A7962">
        <w:rPr>
          <w:rFonts w:ascii="Times New Roman" w:hAnsi="Times New Roman" w:cs="Times New Roman"/>
          <w:spacing w:val="-2"/>
          <w:sz w:val="28"/>
          <w:szCs w:val="28"/>
        </w:rPr>
        <w:t>nhằm</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kế</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thừa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yếu</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tố</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lịch</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sử</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truyền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thống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của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địa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phương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phù</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hợp</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với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đặc</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điểm</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văn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hóa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kinh</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tế</w:t>
      </w:r>
      <w:proofErr w:type="spellEnd"/>
      <w:r w:rsidR="005A7962" w:rsidRPr="005A7962">
        <w:rPr>
          <w:rFonts w:ascii="Times New Roman" w:hAnsi="Times New Roman" w:cs="Times New Roman"/>
          <w:spacing w:val="-2"/>
          <w:sz w:val="28"/>
          <w:szCs w:val="28"/>
        </w:rPr>
        <w:t xml:space="preserve"> - </w:t>
      </w:r>
      <w:proofErr w:type="spellStart"/>
      <w:r w:rsidR="005A7962" w:rsidRPr="005A7962">
        <w:rPr>
          <w:rFonts w:ascii="Times New Roman" w:hAnsi="Times New Roman" w:cs="Times New Roman"/>
          <w:spacing w:val="-2"/>
          <w:sz w:val="28"/>
          <w:szCs w:val="28"/>
        </w:rPr>
        <w:t>xã</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hội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của</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khu</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vực</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đồng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thời</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tạo</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sự</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đồng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thuận</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và</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thống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nhất</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cao</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trong</w:t>
      </w:r>
      <w:proofErr w:type="spellEnd"/>
      <w:r w:rsidR="005A7962" w:rsidRPr="005A7962">
        <w:rPr>
          <w:rFonts w:ascii="Times New Roman" w:hAnsi="Times New Roman" w:cs="Times New Roman"/>
          <w:spacing w:val="-2"/>
          <w:sz w:val="28"/>
          <w:szCs w:val="28"/>
        </w:rPr>
        <w:t xml:space="preserve"> </w:t>
      </w:r>
      <w:proofErr w:type="spellStart"/>
      <w:r w:rsidR="005A7962" w:rsidRPr="005A7962">
        <w:rPr>
          <w:rFonts w:ascii="Times New Roman" w:hAnsi="Times New Roman" w:cs="Times New Roman"/>
          <w:spacing w:val="-2"/>
          <w:sz w:val="28"/>
          <w:szCs w:val="28"/>
        </w:rPr>
        <w:t>Nhân</w:t>
      </w:r>
      <w:proofErr w:type="spellEnd"/>
      <w:r w:rsidR="005A7962" w:rsidRPr="005A7962">
        <w:rPr>
          <w:rFonts w:ascii="Times New Roman" w:hAnsi="Times New Roman" w:cs="Times New Roman"/>
          <w:sz w:val="28"/>
          <w:szCs w:val="28"/>
        </w:rPr>
        <w:t xml:space="preserve"> </w:t>
      </w:r>
      <w:proofErr w:type="spellStart"/>
      <w:r w:rsidR="005A7962" w:rsidRPr="005A7962">
        <w:rPr>
          <w:rFonts w:ascii="Times New Roman" w:hAnsi="Times New Roman" w:cs="Times New Roman"/>
          <w:sz w:val="28"/>
          <w:szCs w:val="28"/>
        </w:rPr>
        <w:t>dân</w:t>
      </w:r>
      <w:proofErr w:type="spellEnd"/>
    </w:p>
    <w:p w14:paraId="55300CD2" w14:textId="631DA834"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(10)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w:t>
      </w:r>
      <w:proofErr w:type="spellStart"/>
      <w:r w:rsidRPr="00444352">
        <w:rPr>
          <w:rFonts w:ascii="Times New Roman" w:hAnsi="Times New Roman" w:cs="Times New Roman"/>
          <w:b/>
          <w:bCs/>
          <w:i/>
          <w:iCs/>
          <w:sz w:val="28"/>
          <w:szCs w:val="28"/>
        </w:rPr>
        <w:t>Tứ</w:t>
      </w:r>
      <w:proofErr w:type="spellEnd"/>
      <w:r w:rsidRPr="00444352">
        <w:rPr>
          <w:rFonts w:ascii="Times New Roman" w:hAnsi="Times New Roman" w:cs="Times New Roman"/>
          <w:b/>
          <w:bCs/>
          <w:i/>
          <w:iCs/>
          <w:sz w:val="28"/>
          <w:szCs w:val="28"/>
        </w:rPr>
        <w:t xml:space="preserve"> Giáp:</w:t>
      </w:r>
    </w:p>
    <w:p w14:paraId="3D5D8376" w14:textId="33825811"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0</w:t>
      </w:r>
      <w:r w:rsidR="00984D2A">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984D2A">
        <w:rPr>
          <w:rFonts w:ascii="Times New Roman" w:hAnsi="Times New Roman" w:cs="Times New Roman"/>
          <w:sz w:val="28"/>
          <w:szCs w:val="28"/>
        </w:rPr>
        <w:t>Chùa</w:t>
      </w:r>
      <w:proofErr w:type="spellEnd"/>
      <w:r w:rsidR="00984D2A">
        <w:rPr>
          <w:rFonts w:ascii="Times New Roman" w:hAnsi="Times New Roman" w:cs="Times New Roman"/>
          <w:sz w:val="28"/>
          <w:szCs w:val="28"/>
        </w:rPr>
        <w:t xml:space="preserve"> Nguộn, Tiến Trại, Phúc Thành, </w:t>
      </w:r>
      <w:proofErr w:type="spellStart"/>
      <w:r w:rsidR="00984D2A">
        <w:rPr>
          <w:rFonts w:ascii="Times New Roman" w:hAnsi="Times New Roman" w:cs="Times New Roman"/>
          <w:sz w:val="28"/>
          <w:szCs w:val="28"/>
        </w:rPr>
        <w:t>Bãi</w:t>
      </w:r>
      <w:proofErr w:type="spellEnd"/>
      <w:r w:rsidR="00984D2A">
        <w:rPr>
          <w:rFonts w:ascii="Times New Roman" w:hAnsi="Times New Roman" w:cs="Times New Roman"/>
          <w:sz w:val="28"/>
          <w:szCs w:val="28"/>
        </w:rPr>
        <w:t xml:space="preserve"> Ban, </w:t>
      </w:r>
      <w:proofErr w:type="spellStart"/>
      <w:r w:rsidR="00984D2A">
        <w:rPr>
          <w:rFonts w:ascii="Times New Roman" w:hAnsi="Times New Roman" w:cs="Times New Roman"/>
          <w:sz w:val="28"/>
          <w:szCs w:val="28"/>
        </w:rPr>
        <w:t>Cầu</w:t>
      </w:r>
      <w:proofErr w:type="spellEnd"/>
      <w:r w:rsidR="00984D2A">
        <w:rPr>
          <w:rFonts w:ascii="Times New Roman" w:hAnsi="Times New Roman" w:cs="Times New Roman"/>
          <w:sz w:val="28"/>
          <w:szCs w:val="28"/>
        </w:rPr>
        <w:t xml:space="preserve"> </w:t>
      </w:r>
      <w:proofErr w:type="spellStart"/>
      <w:r w:rsidR="00984D2A">
        <w:rPr>
          <w:rFonts w:ascii="Times New Roman" w:hAnsi="Times New Roman" w:cs="Times New Roman"/>
          <w:sz w:val="28"/>
          <w:szCs w:val="28"/>
        </w:rPr>
        <w:t>Thượng</w:t>
      </w:r>
      <w:proofErr w:type="spellEnd"/>
      <w:r w:rsidR="00984D2A">
        <w:rPr>
          <w:rFonts w:ascii="Times New Roman" w:hAnsi="Times New Roman" w:cs="Times New Roman"/>
          <w:sz w:val="28"/>
          <w:szCs w:val="28"/>
        </w:rPr>
        <w:t>.</w:t>
      </w:r>
    </w:p>
    <w:p w14:paraId="478911D8" w14:textId="2B22007F"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r w:rsidR="00984D2A">
        <w:rPr>
          <w:rFonts w:ascii="Times New Roman" w:hAnsi="Times New Roman" w:cs="Times New Roman"/>
          <w:sz w:val="28"/>
          <w:szCs w:val="28"/>
        </w:rPr>
        <w:t>77</w:t>
      </w:r>
      <w:r w:rsidR="0055533C">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984D2A">
        <w:rPr>
          <w:rFonts w:ascii="Times New Roman" w:hAnsi="Times New Roman" w:cs="Times New Roman"/>
          <w:sz w:val="28"/>
          <w:szCs w:val="28"/>
        </w:rPr>
        <w:t>214,</w:t>
      </w:r>
      <w:r w:rsidR="00C23307">
        <w:rPr>
          <w:rFonts w:ascii="Times New Roman" w:hAnsi="Times New Roman" w:cs="Times New Roman"/>
          <w:sz w:val="28"/>
          <w:szCs w:val="28"/>
        </w:rPr>
        <w:t>5</w:t>
      </w:r>
      <w:r w:rsidR="00984D2A">
        <w:rPr>
          <w:rFonts w:ascii="Times New Roman" w:hAnsi="Times New Roman" w:cs="Times New Roman"/>
          <w:sz w:val="28"/>
          <w:szCs w:val="28"/>
        </w:rPr>
        <w:t xml:space="preserve">4 </w:t>
      </w:r>
      <w:r>
        <w:rPr>
          <w:rFonts w:ascii="Times New Roman" w:hAnsi="Times New Roman" w:cs="Times New Roman"/>
          <w:sz w:val="28"/>
          <w:szCs w:val="28"/>
        </w:rPr>
        <w:t>ha.</w:t>
      </w:r>
    </w:p>
    <w:p w14:paraId="707E6C59" w14:textId="774AAA75"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984D2A">
        <w:rPr>
          <w:rFonts w:ascii="Times New Roman" w:hAnsi="Times New Roman" w:cs="Times New Roman"/>
          <w:sz w:val="28"/>
          <w:szCs w:val="28"/>
        </w:rPr>
        <w:t>Chùa</w:t>
      </w:r>
      <w:proofErr w:type="spellEnd"/>
      <w:r w:rsidR="00984D2A">
        <w:rPr>
          <w:rFonts w:ascii="Times New Roman" w:hAnsi="Times New Roman" w:cs="Times New Roman"/>
          <w:sz w:val="28"/>
          <w:szCs w:val="28"/>
        </w:rPr>
        <w:t xml:space="preserve"> Nguộn</w:t>
      </w:r>
      <w:r>
        <w:rPr>
          <w:rFonts w:ascii="Times New Roman" w:hAnsi="Times New Roman" w:cs="Times New Roman"/>
          <w:sz w:val="28"/>
          <w:szCs w:val="28"/>
        </w:rPr>
        <w:t>.</w:t>
      </w:r>
    </w:p>
    <w:p w14:paraId="101339F4" w14:textId="2662FF5D" w:rsidR="00444352"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Lý do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Nhân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dân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các</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thôn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từ</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lâu</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có</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sự</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gắn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bó</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trong</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sinh</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hoạt</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văn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hóa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tín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ngưỡng</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chung</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tại</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chùa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Tứ</w:t>
      </w:r>
      <w:proofErr w:type="spellEnd"/>
      <w:r w:rsidR="00984D2A" w:rsidRPr="00984D2A">
        <w:rPr>
          <w:rFonts w:ascii="Times New Roman" w:hAnsi="Times New Roman" w:cs="Times New Roman"/>
          <w:sz w:val="28"/>
          <w:szCs w:val="28"/>
        </w:rPr>
        <w:t xml:space="preserve"> Giáp. </w:t>
      </w:r>
      <w:proofErr w:type="spellStart"/>
      <w:r w:rsidR="00984D2A" w:rsidRPr="00984D2A">
        <w:rPr>
          <w:rFonts w:ascii="Times New Roman" w:hAnsi="Times New Roman" w:cs="Times New Roman"/>
          <w:sz w:val="28"/>
          <w:szCs w:val="28"/>
        </w:rPr>
        <w:t>Đây</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là</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ngôi</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chùa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cổ</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có</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từ</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thời</w:t>
      </w:r>
      <w:proofErr w:type="spellEnd"/>
      <w:r w:rsidR="00984D2A" w:rsidRPr="00984D2A">
        <w:rPr>
          <w:rFonts w:ascii="Times New Roman" w:hAnsi="Times New Roman" w:cs="Times New Roman"/>
          <w:sz w:val="28"/>
          <w:szCs w:val="28"/>
        </w:rPr>
        <w:t xml:space="preserve"> Lê, </w:t>
      </w:r>
      <w:proofErr w:type="spellStart"/>
      <w:r w:rsidR="00984D2A" w:rsidRPr="00984D2A">
        <w:rPr>
          <w:rFonts w:ascii="Times New Roman" w:hAnsi="Times New Roman" w:cs="Times New Roman"/>
          <w:sz w:val="28"/>
          <w:szCs w:val="28"/>
        </w:rPr>
        <w:t>mang</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giá</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trị</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lịch</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sử</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văn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hóa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và</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tâm</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linh</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đặc</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biệt</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của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địa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phương</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Chùa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Tứ</w:t>
      </w:r>
      <w:proofErr w:type="spellEnd"/>
      <w:r w:rsidR="00984D2A" w:rsidRPr="00984D2A">
        <w:rPr>
          <w:rFonts w:ascii="Times New Roman" w:hAnsi="Times New Roman" w:cs="Times New Roman"/>
          <w:sz w:val="28"/>
          <w:szCs w:val="28"/>
        </w:rPr>
        <w:t xml:space="preserve"> Giáp </w:t>
      </w:r>
      <w:proofErr w:type="spellStart"/>
      <w:r w:rsidR="00984D2A" w:rsidRPr="00984D2A">
        <w:rPr>
          <w:rFonts w:ascii="Times New Roman" w:hAnsi="Times New Roman" w:cs="Times New Roman"/>
          <w:sz w:val="28"/>
          <w:szCs w:val="28"/>
        </w:rPr>
        <w:t>là</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ngôi</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chùa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cổ</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có</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từ</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thời</w:t>
      </w:r>
      <w:proofErr w:type="spellEnd"/>
      <w:r w:rsidR="00984D2A" w:rsidRPr="00984D2A">
        <w:rPr>
          <w:rFonts w:ascii="Times New Roman" w:hAnsi="Times New Roman" w:cs="Times New Roman"/>
          <w:sz w:val="28"/>
          <w:szCs w:val="28"/>
        </w:rPr>
        <w:t xml:space="preserve"> Lê, </w:t>
      </w:r>
      <w:proofErr w:type="spellStart"/>
      <w:r w:rsidR="00984D2A" w:rsidRPr="00984D2A">
        <w:rPr>
          <w:rFonts w:ascii="Times New Roman" w:hAnsi="Times New Roman" w:cs="Times New Roman"/>
          <w:sz w:val="28"/>
          <w:szCs w:val="28"/>
        </w:rPr>
        <w:t>và</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là</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nơi</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phát</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tích</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sáu</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điều</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Bác</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Hồ</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dạy</w:t>
      </w:r>
      <w:proofErr w:type="spellEnd"/>
      <w:r w:rsidR="00984D2A" w:rsidRPr="00984D2A">
        <w:rPr>
          <w:rFonts w:ascii="Times New Roman" w:hAnsi="Times New Roman" w:cs="Times New Roman"/>
          <w:sz w:val="28"/>
          <w:szCs w:val="28"/>
        </w:rPr>
        <w:t xml:space="preserve"> Công </w:t>
      </w:r>
      <w:proofErr w:type="gramStart"/>
      <w:r w:rsidR="00984D2A" w:rsidRPr="00984D2A">
        <w:rPr>
          <w:rFonts w:ascii="Times New Roman" w:hAnsi="Times New Roman" w:cs="Times New Roman"/>
          <w:sz w:val="28"/>
          <w:szCs w:val="28"/>
        </w:rPr>
        <w:t>an</w:t>
      </w:r>
      <w:proofErr w:type="gram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nhân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dân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Việc</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thống</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nhất</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lựa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chọn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tên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gọi</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thôn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Tứ</w:t>
      </w:r>
      <w:proofErr w:type="spellEnd"/>
      <w:r w:rsidR="00984D2A" w:rsidRPr="00984D2A">
        <w:rPr>
          <w:rFonts w:ascii="Times New Roman" w:hAnsi="Times New Roman" w:cs="Times New Roman"/>
          <w:sz w:val="28"/>
          <w:szCs w:val="28"/>
        </w:rPr>
        <w:t xml:space="preserve"> Giáp” </w:t>
      </w:r>
      <w:proofErr w:type="spellStart"/>
      <w:r w:rsidR="00984D2A" w:rsidRPr="00984D2A">
        <w:rPr>
          <w:rFonts w:ascii="Times New Roman" w:hAnsi="Times New Roman" w:cs="Times New Roman"/>
          <w:sz w:val="28"/>
          <w:szCs w:val="28"/>
        </w:rPr>
        <w:t>sau</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sắp</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xếp</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nhằm</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giữ</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gìn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phát</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huy</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giá</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trị</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lịch</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sử</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văn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hóa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truyền</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thống</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của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địa</w:t>
      </w:r>
      <w:proofErr w:type="spellEnd"/>
      <w:r w:rsidR="00984D2A" w:rsidRPr="00984D2A">
        <w:rPr>
          <w:rFonts w:ascii="Times New Roman" w:hAnsi="Times New Roman" w:cs="Times New Roman"/>
          <w:sz w:val="28"/>
          <w:szCs w:val="28"/>
        </w:rPr>
        <w:t xml:space="preserve"> </w:t>
      </w:r>
      <w:proofErr w:type="spellStart"/>
      <w:r w:rsidR="00984D2A" w:rsidRPr="00984D2A">
        <w:rPr>
          <w:rFonts w:ascii="Times New Roman" w:hAnsi="Times New Roman" w:cs="Times New Roman"/>
          <w:sz w:val="28"/>
          <w:szCs w:val="28"/>
        </w:rPr>
        <w:t>phương</w:t>
      </w:r>
      <w:proofErr w:type="spellEnd"/>
      <w:r w:rsidR="00984D2A">
        <w:rPr>
          <w:rFonts w:ascii="Times New Roman" w:hAnsi="Times New Roman" w:cs="Times New Roman"/>
          <w:sz w:val="28"/>
          <w:szCs w:val="28"/>
        </w:rPr>
        <w:t>.</w:t>
      </w:r>
    </w:p>
    <w:p w14:paraId="2513305D" w14:textId="6FCB3E30"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(11)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Tân </w:t>
      </w:r>
      <w:proofErr w:type="spellStart"/>
      <w:r w:rsidRPr="00444352">
        <w:rPr>
          <w:rFonts w:ascii="Times New Roman" w:hAnsi="Times New Roman" w:cs="Times New Roman"/>
          <w:b/>
          <w:bCs/>
          <w:i/>
          <w:iCs/>
          <w:sz w:val="28"/>
          <w:szCs w:val="28"/>
        </w:rPr>
        <w:t>Hạ</w:t>
      </w:r>
      <w:proofErr w:type="spellEnd"/>
      <w:r w:rsidRPr="00444352">
        <w:rPr>
          <w:rFonts w:ascii="Times New Roman" w:hAnsi="Times New Roman" w:cs="Times New Roman"/>
          <w:b/>
          <w:bCs/>
          <w:i/>
          <w:iCs/>
          <w:sz w:val="28"/>
          <w:szCs w:val="28"/>
        </w:rPr>
        <w:t>:</w:t>
      </w:r>
    </w:p>
    <w:p w14:paraId="31ED6134" w14:textId="4132E677" w:rsidR="00E65024" w:rsidRPr="00A32902" w:rsidRDefault="00E65024" w:rsidP="001D4DF1">
      <w:pPr>
        <w:spacing w:before="120" w:after="0" w:line="340" w:lineRule="exact"/>
        <w:ind w:firstLine="720"/>
        <w:jc w:val="both"/>
        <w:rPr>
          <w:rFonts w:ascii="Times New Roman" w:hAnsi="Times New Roman" w:cs="Times New Roman"/>
          <w:spacing w:val="-4"/>
          <w:sz w:val="28"/>
          <w:szCs w:val="28"/>
        </w:rPr>
      </w:pPr>
      <w:r w:rsidRPr="00A32902">
        <w:rPr>
          <w:rFonts w:ascii="Times New Roman" w:hAnsi="Times New Roman" w:cs="Times New Roman"/>
          <w:spacing w:val="-4"/>
          <w:sz w:val="28"/>
          <w:szCs w:val="28"/>
        </w:rPr>
        <w:t xml:space="preserve">- </w:t>
      </w:r>
      <w:proofErr w:type="spellStart"/>
      <w:r w:rsidRPr="00A32902">
        <w:rPr>
          <w:rFonts w:ascii="Times New Roman" w:hAnsi="Times New Roman" w:cs="Times New Roman"/>
          <w:spacing w:val="-4"/>
          <w:sz w:val="28"/>
          <w:szCs w:val="28"/>
        </w:rPr>
        <w:t>Được</w:t>
      </w:r>
      <w:proofErr w:type="spellEnd"/>
      <w:r w:rsidRPr="00A32902">
        <w:rPr>
          <w:rFonts w:ascii="Times New Roman" w:hAnsi="Times New Roman" w:cs="Times New Roman"/>
          <w:spacing w:val="-4"/>
          <w:sz w:val="28"/>
          <w:szCs w:val="28"/>
        </w:rPr>
        <w:t xml:space="preserve"> </w:t>
      </w:r>
      <w:proofErr w:type="spellStart"/>
      <w:r w:rsidRPr="00A32902">
        <w:rPr>
          <w:rFonts w:ascii="Times New Roman" w:hAnsi="Times New Roman" w:cs="Times New Roman"/>
          <w:spacing w:val="-4"/>
          <w:sz w:val="28"/>
          <w:szCs w:val="28"/>
        </w:rPr>
        <w:t>sáp</w:t>
      </w:r>
      <w:proofErr w:type="spellEnd"/>
      <w:r w:rsidRPr="00A32902">
        <w:rPr>
          <w:rFonts w:ascii="Times New Roman" w:hAnsi="Times New Roman" w:cs="Times New Roman"/>
          <w:spacing w:val="-4"/>
          <w:sz w:val="28"/>
          <w:szCs w:val="28"/>
        </w:rPr>
        <w:t xml:space="preserve"> </w:t>
      </w:r>
      <w:proofErr w:type="spellStart"/>
      <w:r w:rsidRPr="00A32902">
        <w:rPr>
          <w:rFonts w:ascii="Times New Roman" w:hAnsi="Times New Roman" w:cs="Times New Roman"/>
          <w:spacing w:val="-4"/>
          <w:sz w:val="28"/>
          <w:szCs w:val="28"/>
        </w:rPr>
        <w:t>nhập</w:t>
      </w:r>
      <w:proofErr w:type="spellEnd"/>
      <w:r w:rsidRPr="00A32902">
        <w:rPr>
          <w:rFonts w:ascii="Times New Roman" w:hAnsi="Times New Roman" w:cs="Times New Roman"/>
          <w:spacing w:val="-4"/>
          <w:sz w:val="28"/>
          <w:szCs w:val="28"/>
        </w:rPr>
        <w:t xml:space="preserve"> </w:t>
      </w:r>
      <w:proofErr w:type="spellStart"/>
      <w:r w:rsidRPr="00A32902">
        <w:rPr>
          <w:rFonts w:ascii="Times New Roman" w:hAnsi="Times New Roman" w:cs="Times New Roman"/>
          <w:spacing w:val="-4"/>
          <w:sz w:val="28"/>
          <w:szCs w:val="28"/>
        </w:rPr>
        <w:t>nguyên</w:t>
      </w:r>
      <w:proofErr w:type="spellEnd"/>
      <w:r w:rsidRPr="00A32902">
        <w:rPr>
          <w:rFonts w:ascii="Times New Roman" w:hAnsi="Times New Roman" w:cs="Times New Roman"/>
          <w:spacing w:val="-4"/>
          <w:sz w:val="28"/>
          <w:szCs w:val="28"/>
        </w:rPr>
        <w:t xml:space="preserve"> </w:t>
      </w:r>
      <w:proofErr w:type="spellStart"/>
      <w:r w:rsidRPr="00A32902">
        <w:rPr>
          <w:rFonts w:ascii="Times New Roman" w:hAnsi="Times New Roman" w:cs="Times New Roman"/>
          <w:spacing w:val="-4"/>
          <w:sz w:val="28"/>
          <w:szCs w:val="28"/>
        </w:rPr>
        <w:t>trạng</w:t>
      </w:r>
      <w:proofErr w:type="spellEnd"/>
      <w:r w:rsidRPr="00A32902">
        <w:rPr>
          <w:rFonts w:ascii="Times New Roman" w:hAnsi="Times New Roman" w:cs="Times New Roman"/>
          <w:spacing w:val="-4"/>
          <w:sz w:val="28"/>
          <w:szCs w:val="28"/>
        </w:rPr>
        <w:t xml:space="preserve"> </w:t>
      </w:r>
      <w:proofErr w:type="spellStart"/>
      <w:r w:rsidRPr="00A32902">
        <w:rPr>
          <w:rFonts w:ascii="Times New Roman" w:hAnsi="Times New Roman" w:cs="Times New Roman"/>
          <w:spacing w:val="-4"/>
          <w:sz w:val="28"/>
          <w:szCs w:val="28"/>
        </w:rPr>
        <w:t>từ</w:t>
      </w:r>
      <w:proofErr w:type="spellEnd"/>
      <w:r w:rsidRPr="00A32902">
        <w:rPr>
          <w:rFonts w:ascii="Times New Roman" w:hAnsi="Times New Roman" w:cs="Times New Roman"/>
          <w:spacing w:val="-4"/>
          <w:sz w:val="28"/>
          <w:szCs w:val="28"/>
        </w:rPr>
        <w:t xml:space="preserve"> 0</w:t>
      </w:r>
      <w:r w:rsidR="001C3AC9" w:rsidRPr="00A32902">
        <w:rPr>
          <w:rFonts w:ascii="Times New Roman" w:hAnsi="Times New Roman" w:cs="Times New Roman"/>
          <w:spacing w:val="-4"/>
          <w:sz w:val="28"/>
          <w:szCs w:val="28"/>
        </w:rPr>
        <w:t xml:space="preserve">5 </w:t>
      </w:r>
      <w:proofErr w:type="spellStart"/>
      <w:r w:rsidRPr="00A32902">
        <w:rPr>
          <w:rFonts w:ascii="Times New Roman" w:hAnsi="Times New Roman" w:cs="Times New Roman"/>
          <w:spacing w:val="-4"/>
          <w:sz w:val="28"/>
          <w:szCs w:val="28"/>
        </w:rPr>
        <w:t>thôn</w:t>
      </w:r>
      <w:proofErr w:type="spellEnd"/>
      <w:r w:rsidRPr="00A32902">
        <w:rPr>
          <w:rFonts w:ascii="Times New Roman" w:hAnsi="Times New Roman" w:cs="Times New Roman"/>
          <w:spacing w:val="-4"/>
          <w:sz w:val="28"/>
          <w:szCs w:val="28"/>
        </w:rPr>
        <w:t xml:space="preserve">: </w:t>
      </w:r>
      <w:proofErr w:type="spellStart"/>
      <w:r w:rsidR="001C3AC9" w:rsidRPr="00A32902">
        <w:rPr>
          <w:rFonts w:ascii="Times New Roman" w:hAnsi="Times New Roman" w:cs="Times New Roman"/>
          <w:spacing w:val="-4"/>
          <w:sz w:val="28"/>
          <w:szCs w:val="28"/>
        </w:rPr>
        <w:t>Hạ</w:t>
      </w:r>
      <w:proofErr w:type="spellEnd"/>
      <w:r w:rsidR="001C3AC9" w:rsidRPr="00A32902">
        <w:rPr>
          <w:rFonts w:ascii="Times New Roman" w:hAnsi="Times New Roman" w:cs="Times New Roman"/>
          <w:spacing w:val="-4"/>
          <w:sz w:val="28"/>
          <w:szCs w:val="28"/>
        </w:rPr>
        <w:t xml:space="preserve">, Non, Tân </w:t>
      </w:r>
      <w:proofErr w:type="spellStart"/>
      <w:r w:rsidR="001C3AC9" w:rsidRPr="00A32902">
        <w:rPr>
          <w:rFonts w:ascii="Times New Roman" w:hAnsi="Times New Roman" w:cs="Times New Roman"/>
          <w:spacing w:val="-4"/>
          <w:sz w:val="28"/>
          <w:szCs w:val="28"/>
        </w:rPr>
        <w:t>Lập</w:t>
      </w:r>
      <w:proofErr w:type="spellEnd"/>
      <w:r w:rsidR="001C3AC9" w:rsidRPr="00A32902">
        <w:rPr>
          <w:rFonts w:ascii="Times New Roman" w:hAnsi="Times New Roman" w:cs="Times New Roman"/>
          <w:spacing w:val="-4"/>
          <w:sz w:val="28"/>
          <w:szCs w:val="28"/>
        </w:rPr>
        <w:t xml:space="preserve"> 1, </w:t>
      </w:r>
      <w:proofErr w:type="spellStart"/>
      <w:r w:rsidR="001C3AC9" w:rsidRPr="00A32902">
        <w:rPr>
          <w:rFonts w:ascii="Times New Roman" w:hAnsi="Times New Roman" w:cs="Times New Roman"/>
          <w:spacing w:val="-4"/>
          <w:sz w:val="28"/>
          <w:szCs w:val="28"/>
        </w:rPr>
        <w:t>Chợ</w:t>
      </w:r>
      <w:proofErr w:type="spellEnd"/>
      <w:r w:rsidR="001C3AC9" w:rsidRPr="00A32902">
        <w:rPr>
          <w:rFonts w:ascii="Times New Roman" w:hAnsi="Times New Roman" w:cs="Times New Roman"/>
          <w:spacing w:val="-4"/>
          <w:sz w:val="28"/>
          <w:szCs w:val="28"/>
        </w:rPr>
        <w:t xml:space="preserve">, </w:t>
      </w:r>
      <w:proofErr w:type="spellStart"/>
      <w:r w:rsidR="001C3AC9" w:rsidRPr="00A32902">
        <w:rPr>
          <w:rFonts w:ascii="Times New Roman" w:hAnsi="Times New Roman" w:cs="Times New Roman"/>
          <w:spacing w:val="-4"/>
          <w:sz w:val="28"/>
          <w:szCs w:val="28"/>
        </w:rPr>
        <w:t>Giữa</w:t>
      </w:r>
      <w:proofErr w:type="spellEnd"/>
      <w:r w:rsidR="001C3AC9" w:rsidRPr="00A32902">
        <w:rPr>
          <w:rFonts w:ascii="Times New Roman" w:hAnsi="Times New Roman" w:cs="Times New Roman"/>
          <w:spacing w:val="-4"/>
          <w:sz w:val="28"/>
          <w:szCs w:val="28"/>
        </w:rPr>
        <w:t xml:space="preserve"> 1</w:t>
      </w:r>
    </w:p>
    <w:p w14:paraId="7AB6E1E0" w14:textId="734B575B"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r w:rsidR="001C3AC9">
        <w:rPr>
          <w:rFonts w:ascii="Times New Roman" w:hAnsi="Times New Roman" w:cs="Times New Roman"/>
          <w:sz w:val="28"/>
          <w:szCs w:val="28"/>
        </w:rPr>
        <w:t>4</w:t>
      </w:r>
      <w:r w:rsidR="00301650">
        <w:rPr>
          <w:rFonts w:ascii="Times New Roman" w:hAnsi="Times New Roman" w:cs="Times New Roman"/>
          <w:sz w:val="28"/>
          <w:szCs w:val="28"/>
        </w:rPr>
        <w:t>1</w:t>
      </w:r>
      <w:r w:rsidR="001C3AC9">
        <w:rPr>
          <w:rFonts w:ascii="Times New Roman" w:hAnsi="Times New Roman" w:cs="Times New Roman"/>
          <w:sz w:val="28"/>
          <w:szCs w:val="28"/>
        </w:rPr>
        <w:t>2</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1C3AC9">
        <w:rPr>
          <w:rFonts w:ascii="Times New Roman" w:hAnsi="Times New Roman" w:cs="Times New Roman"/>
          <w:sz w:val="28"/>
          <w:szCs w:val="28"/>
        </w:rPr>
        <w:t xml:space="preserve">117,37 </w:t>
      </w:r>
      <w:r>
        <w:rPr>
          <w:rFonts w:ascii="Times New Roman" w:hAnsi="Times New Roman" w:cs="Times New Roman"/>
          <w:sz w:val="28"/>
          <w:szCs w:val="28"/>
        </w:rPr>
        <w:t>ha.</w:t>
      </w:r>
    </w:p>
    <w:p w14:paraId="55045459" w14:textId="75F04693"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1C3AC9">
        <w:rPr>
          <w:rFonts w:ascii="Times New Roman" w:hAnsi="Times New Roman" w:cs="Times New Roman"/>
          <w:sz w:val="28"/>
          <w:szCs w:val="28"/>
        </w:rPr>
        <w:t xml:space="preserve">Tân </w:t>
      </w:r>
      <w:proofErr w:type="spellStart"/>
      <w:r w:rsidR="001C3AC9">
        <w:rPr>
          <w:rFonts w:ascii="Times New Roman" w:hAnsi="Times New Roman" w:cs="Times New Roman"/>
          <w:sz w:val="28"/>
          <w:szCs w:val="28"/>
        </w:rPr>
        <w:t>Lập</w:t>
      </w:r>
      <w:proofErr w:type="spellEnd"/>
      <w:r w:rsidR="001C3AC9">
        <w:rPr>
          <w:rFonts w:ascii="Times New Roman" w:hAnsi="Times New Roman" w:cs="Times New Roman"/>
          <w:sz w:val="28"/>
          <w:szCs w:val="28"/>
        </w:rPr>
        <w:t xml:space="preserve"> 1</w:t>
      </w:r>
      <w:r>
        <w:rPr>
          <w:rFonts w:ascii="Times New Roman" w:hAnsi="Times New Roman" w:cs="Times New Roman"/>
          <w:sz w:val="28"/>
          <w:szCs w:val="28"/>
        </w:rPr>
        <w:t>.</w:t>
      </w:r>
    </w:p>
    <w:p w14:paraId="13737B09" w14:textId="37AB0A05" w:rsidR="00444352"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Lý do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Trước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đây</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một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số</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hộ</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dân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của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Tân </w:t>
      </w:r>
      <w:proofErr w:type="spellStart"/>
      <w:r w:rsidR="001C3AC9" w:rsidRPr="001C3AC9">
        <w:rPr>
          <w:rFonts w:ascii="Times New Roman" w:hAnsi="Times New Roman" w:cs="Times New Roman"/>
          <w:sz w:val="28"/>
          <w:szCs w:val="28"/>
        </w:rPr>
        <w:t>Lập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Non </w:t>
      </w:r>
      <w:proofErr w:type="spellStart"/>
      <w:r w:rsidR="001C3AC9" w:rsidRPr="001C3AC9">
        <w:rPr>
          <w:rFonts w:ascii="Times New Roman" w:hAnsi="Times New Roman" w:cs="Times New Roman"/>
          <w:sz w:val="28"/>
          <w:szCs w:val="28"/>
        </w:rPr>
        <w:t>được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tách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ra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từ</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Hạ</w:t>
      </w:r>
      <w:proofErr w:type="spellEnd"/>
      <w:r w:rsidR="001C3AC9" w:rsidRPr="001C3AC9">
        <w:rPr>
          <w:rFonts w:ascii="Times New Roman" w:hAnsi="Times New Roman" w:cs="Times New Roman"/>
          <w:sz w:val="28"/>
          <w:szCs w:val="28"/>
        </w:rPr>
        <w:t xml:space="preserve">, do </w:t>
      </w:r>
      <w:proofErr w:type="spellStart"/>
      <w:r w:rsidR="001C3AC9" w:rsidRPr="001C3AC9">
        <w:rPr>
          <w:rFonts w:ascii="Times New Roman" w:hAnsi="Times New Roman" w:cs="Times New Roman"/>
          <w:sz w:val="28"/>
          <w:szCs w:val="28"/>
        </w:rPr>
        <w:t>đó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giữa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mối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liên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hệ</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chặt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chẽ</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về</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lịch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sử</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văn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hóa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phong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tục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tập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quán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đời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sống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cộng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đồng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Mặc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dù</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quy</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mô</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dân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số</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sau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sắp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xếp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chưa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đạt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theo</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tiêu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chí</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quy</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định</w:t>
      </w:r>
      <w:proofErr w:type="spellEnd"/>
      <w:r w:rsidR="007A5CAD">
        <w:rPr>
          <w:rFonts w:ascii="Times New Roman" w:hAnsi="Times New Roman" w:cs="Times New Roman"/>
          <w:sz w:val="28"/>
          <w:szCs w:val="28"/>
        </w:rPr>
        <w:t xml:space="preserve"> </w:t>
      </w:r>
      <w:proofErr w:type="spellStart"/>
      <w:r w:rsidR="007A5CAD">
        <w:rPr>
          <w:rFonts w:ascii="Times New Roman" w:hAnsi="Times New Roman" w:cs="Times New Roman"/>
          <w:sz w:val="28"/>
          <w:szCs w:val="28"/>
        </w:rPr>
        <w:t>sau</w:t>
      </w:r>
      <w:proofErr w:type="spellEnd"/>
      <w:r w:rsidR="007A5CAD">
        <w:rPr>
          <w:rFonts w:ascii="Times New Roman" w:hAnsi="Times New Roman" w:cs="Times New Roman"/>
          <w:sz w:val="28"/>
          <w:szCs w:val="28"/>
        </w:rPr>
        <w:t xml:space="preserve"> </w:t>
      </w:r>
      <w:proofErr w:type="spellStart"/>
      <w:r w:rsidR="007A5CAD">
        <w:rPr>
          <w:rFonts w:ascii="Times New Roman" w:hAnsi="Times New Roman" w:cs="Times New Roman"/>
          <w:sz w:val="28"/>
          <w:szCs w:val="28"/>
        </w:rPr>
        <w:t>khi</w:t>
      </w:r>
      <w:proofErr w:type="spellEnd"/>
      <w:r w:rsidR="007A5CAD">
        <w:rPr>
          <w:rFonts w:ascii="Times New Roman" w:hAnsi="Times New Roman" w:cs="Times New Roman"/>
          <w:sz w:val="28"/>
          <w:szCs w:val="28"/>
        </w:rPr>
        <w:t xml:space="preserve"> </w:t>
      </w:r>
      <w:proofErr w:type="spellStart"/>
      <w:r w:rsidR="007A5CAD">
        <w:rPr>
          <w:rFonts w:ascii="Times New Roman" w:hAnsi="Times New Roman" w:cs="Times New Roman"/>
          <w:sz w:val="28"/>
          <w:szCs w:val="28"/>
        </w:rPr>
        <w:t>Nhã</w:t>
      </w:r>
      <w:proofErr w:type="spellEnd"/>
      <w:r w:rsidR="007A5CAD">
        <w:rPr>
          <w:rFonts w:ascii="Times New Roman" w:hAnsi="Times New Roman" w:cs="Times New Roman"/>
          <w:sz w:val="28"/>
          <w:szCs w:val="28"/>
        </w:rPr>
        <w:t xml:space="preserve"> Nam </w:t>
      </w:r>
      <w:proofErr w:type="spellStart"/>
      <w:r w:rsidR="007A5CAD">
        <w:rPr>
          <w:rFonts w:ascii="Times New Roman" w:hAnsi="Times New Roman" w:cs="Times New Roman"/>
          <w:sz w:val="28"/>
          <w:szCs w:val="28"/>
        </w:rPr>
        <w:t>trở</w:t>
      </w:r>
      <w:proofErr w:type="spellEnd"/>
      <w:r w:rsidR="007A5CAD">
        <w:rPr>
          <w:rFonts w:ascii="Times New Roman" w:hAnsi="Times New Roman" w:cs="Times New Roman"/>
          <w:sz w:val="28"/>
          <w:szCs w:val="28"/>
        </w:rPr>
        <w:t xml:space="preserve"> </w:t>
      </w:r>
      <w:proofErr w:type="spellStart"/>
      <w:r w:rsidR="007A5CAD">
        <w:rPr>
          <w:rFonts w:ascii="Times New Roman" w:hAnsi="Times New Roman" w:cs="Times New Roman"/>
          <w:sz w:val="28"/>
          <w:szCs w:val="28"/>
        </w:rPr>
        <w:t>thành</w:t>
      </w:r>
      <w:proofErr w:type="spellEnd"/>
      <w:r w:rsidR="007A5CAD">
        <w:rPr>
          <w:rFonts w:ascii="Times New Roman" w:hAnsi="Times New Roman" w:cs="Times New Roman"/>
          <w:sz w:val="28"/>
          <w:szCs w:val="28"/>
        </w:rPr>
        <w:t xml:space="preserve"> </w:t>
      </w:r>
      <w:proofErr w:type="spellStart"/>
      <w:r w:rsidR="007A5CAD">
        <w:rPr>
          <w:rFonts w:ascii="Times New Roman" w:hAnsi="Times New Roman" w:cs="Times New Roman"/>
          <w:sz w:val="28"/>
          <w:szCs w:val="28"/>
        </w:rPr>
        <w:t>phường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tuy</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nhiên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khu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vực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đặc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thù</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riêng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về</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nền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văn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hóa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phong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tục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tập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quán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điều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kiện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sinh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hoạt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cộng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đồng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không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thuận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lợi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để</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sáp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nhập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với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khác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Đồng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thời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cấp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ủy</w:t>
      </w:r>
      <w:proofErr w:type="spellEnd"/>
      <w:r w:rsidR="001C3AC9" w:rsidRPr="001C3AC9">
        <w:rPr>
          <w:rFonts w:ascii="Times New Roman" w:hAnsi="Times New Roman" w:cs="Times New Roman"/>
          <w:sz w:val="28"/>
          <w:szCs w:val="28"/>
        </w:rPr>
        <w:t xml:space="preserve">, ban </w:t>
      </w:r>
      <w:proofErr w:type="spellStart"/>
      <w:r w:rsidR="001C3AC9" w:rsidRPr="001C3AC9">
        <w:rPr>
          <w:rFonts w:ascii="Times New Roman" w:hAnsi="Times New Roman" w:cs="Times New Roman"/>
          <w:sz w:val="28"/>
          <w:szCs w:val="28"/>
        </w:rPr>
        <w:t>lãnh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đạo</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Nhân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dân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của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cả</w:t>
      </w:r>
      <w:proofErr w:type="spellEnd"/>
      <w:r w:rsidR="001C3AC9" w:rsidRPr="001C3AC9">
        <w:rPr>
          <w:rFonts w:ascii="Times New Roman" w:hAnsi="Times New Roman" w:cs="Times New Roman"/>
          <w:sz w:val="28"/>
          <w:szCs w:val="28"/>
        </w:rPr>
        <w:t xml:space="preserve"> 05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đều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thống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nhất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đồng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thuận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cao</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trong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việc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lựa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chọn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tên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gọi</w:t>
      </w:r>
      <w:proofErr w:type="spellEnd"/>
      <w:r w:rsidR="001C3AC9" w:rsidRPr="001C3AC9">
        <w:rPr>
          <w:rFonts w:ascii="Times New Roman" w:hAnsi="Times New Roman" w:cs="Times New Roman"/>
          <w:sz w:val="28"/>
          <w:szCs w:val="28"/>
        </w:rPr>
        <w:t xml:space="preserve"> “Tân </w:t>
      </w:r>
      <w:proofErr w:type="spellStart"/>
      <w:r w:rsidR="001C3AC9" w:rsidRPr="001C3AC9">
        <w:rPr>
          <w:rFonts w:ascii="Times New Roman" w:hAnsi="Times New Roman" w:cs="Times New Roman"/>
          <w:sz w:val="28"/>
          <w:szCs w:val="28"/>
        </w:rPr>
        <w:t>Hạ</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sau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sắp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xếp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nhằm</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giữ</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gìn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giá</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trị</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truyền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thống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bảo</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đảm</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ổn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định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đời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sống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tăng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cường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sự</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đoàn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kết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trong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cộng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đồng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dân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cư</w:t>
      </w:r>
      <w:proofErr w:type="spellEnd"/>
      <w:r w:rsidR="001C3AC9" w:rsidRPr="001C3AC9">
        <w:rPr>
          <w:rFonts w:ascii="Times New Roman" w:hAnsi="Times New Roman" w:cs="Times New Roman"/>
          <w:sz w:val="28"/>
          <w:szCs w:val="28"/>
        </w:rPr>
        <w:t>.</w:t>
      </w:r>
    </w:p>
    <w:p w14:paraId="54D939C7" w14:textId="151818AF"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(12)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Dương Lâm:</w:t>
      </w:r>
    </w:p>
    <w:p w14:paraId="0E96841B" w14:textId="2D4C03E6" w:rsidR="00E65024" w:rsidRPr="001645BC" w:rsidRDefault="00E65024" w:rsidP="001D4DF1">
      <w:pPr>
        <w:spacing w:before="120" w:after="0" w:line="340" w:lineRule="exact"/>
        <w:ind w:firstLine="720"/>
        <w:jc w:val="both"/>
        <w:rPr>
          <w:rFonts w:ascii="Times New Roman" w:hAnsi="Times New Roman" w:cs="Times New Roman"/>
          <w:sz w:val="28"/>
          <w:szCs w:val="28"/>
        </w:rPr>
      </w:pPr>
      <w:r w:rsidRPr="001645BC">
        <w:rPr>
          <w:rFonts w:ascii="Times New Roman" w:hAnsi="Times New Roman" w:cs="Times New Roman"/>
          <w:sz w:val="28"/>
          <w:szCs w:val="28"/>
        </w:rPr>
        <w:t xml:space="preserve">- </w:t>
      </w:r>
      <w:proofErr w:type="spellStart"/>
      <w:r w:rsidRPr="001645BC">
        <w:rPr>
          <w:rFonts w:ascii="Times New Roman" w:hAnsi="Times New Roman" w:cs="Times New Roman"/>
          <w:sz w:val="28"/>
          <w:szCs w:val="28"/>
        </w:rPr>
        <w:t>Được</w:t>
      </w:r>
      <w:proofErr w:type="spellEnd"/>
      <w:r w:rsidRPr="001645BC">
        <w:rPr>
          <w:rFonts w:ascii="Times New Roman" w:hAnsi="Times New Roman" w:cs="Times New Roman"/>
          <w:sz w:val="28"/>
          <w:szCs w:val="28"/>
        </w:rPr>
        <w:t xml:space="preserve"> </w:t>
      </w:r>
      <w:proofErr w:type="spellStart"/>
      <w:r w:rsidRPr="001645BC">
        <w:rPr>
          <w:rFonts w:ascii="Times New Roman" w:hAnsi="Times New Roman" w:cs="Times New Roman"/>
          <w:sz w:val="28"/>
          <w:szCs w:val="28"/>
        </w:rPr>
        <w:t>sáp</w:t>
      </w:r>
      <w:proofErr w:type="spellEnd"/>
      <w:r w:rsidRPr="001645BC">
        <w:rPr>
          <w:rFonts w:ascii="Times New Roman" w:hAnsi="Times New Roman" w:cs="Times New Roman"/>
          <w:sz w:val="28"/>
          <w:szCs w:val="28"/>
        </w:rPr>
        <w:t xml:space="preserve"> </w:t>
      </w:r>
      <w:proofErr w:type="spellStart"/>
      <w:r w:rsidRPr="001645BC">
        <w:rPr>
          <w:rFonts w:ascii="Times New Roman" w:hAnsi="Times New Roman" w:cs="Times New Roman"/>
          <w:sz w:val="28"/>
          <w:szCs w:val="28"/>
        </w:rPr>
        <w:t>nhập</w:t>
      </w:r>
      <w:proofErr w:type="spellEnd"/>
      <w:r w:rsidRPr="001645BC">
        <w:rPr>
          <w:rFonts w:ascii="Times New Roman" w:hAnsi="Times New Roman" w:cs="Times New Roman"/>
          <w:sz w:val="28"/>
          <w:szCs w:val="28"/>
        </w:rPr>
        <w:t xml:space="preserve"> </w:t>
      </w:r>
      <w:proofErr w:type="spellStart"/>
      <w:r w:rsidRPr="001645BC">
        <w:rPr>
          <w:rFonts w:ascii="Times New Roman" w:hAnsi="Times New Roman" w:cs="Times New Roman"/>
          <w:sz w:val="28"/>
          <w:szCs w:val="28"/>
        </w:rPr>
        <w:t>nguyên</w:t>
      </w:r>
      <w:proofErr w:type="spellEnd"/>
      <w:r w:rsidRPr="001645BC">
        <w:rPr>
          <w:rFonts w:ascii="Times New Roman" w:hAnsi="Times New Roman" w:cs="Times New Roman"/>
          <w:sz w:val="28"/>
          <w:szCs w:val="28"/>
        </w:rPr>
        <w:t xml:space="preserve"> </w:t>
      </w:r>
      <w:proofErr w:type="spellStart"/>
      <w:r w:rsidRPr="001645BC">
        <w:rPr>
          <w:rFonts w:ascii="Times New Roman" w:hAnsi="Times New Roman" w:cs="Times New Roman"/>
          <w:sz w:val="28"/>
          <w:szCs w:val="28"/>
        </w:rPr>
        <w:t>trạng</w:t>
      </w:r>
      <w:proofErr w:type="spellEnd"/>
      <w:r w:rsidRPr="001645BC">
        <w:rPr>
          <w:rFonts w:ascii="Times New Roman" w:hAnsi="Times New Roman" w:cs="Times New Roman"/>
          <w:sz w:val="28"/>
          <w:szCs w:val="28"/>
        </w:rPr>
        <w:t xml:space="preserve"> </w:t>
      </w:r>
      <w:proofErr w:type="spellStart"/>
      <w:r w:rsidRPr="001645BC">
        <w:rPr>
          <w:rFonts w:ascii="Times New Roman" w:hAnsi="Times New Roman" w:cs="Times New Roman"/>
          <w:sz w:val="28"/>
          <w:szCs w:val="28"/>
        </w:rPr>
        <w:t>từ</w:t>
      </w:r>
      <w:proofErr w:type="spellEnd"/>
      <w:r w:rsidRPr="001645BC">
        <w:rPr>
          <w:rFonts w:ascii="Times New Roman" w:hAnsi="Times New Roman" w:cs="Times New Roman"/>
          <w:sz w:val="28"/>
          <w:szCs w:val="28"/>
        </w:rPr>
        <w:t xml:space="preserve"> 04 </w:t>
      </w:r>
      <w:proofErr w:type="spellStart"/>
      <w:r w:rsidRPr="001645BC">
        <w:rPr>
          <w:rFonts w:ascii="Times New Roman" w:hAnsi="Times New Roman" w:cs="Times New Roman"/>
          <w:sz w:val="28"/>
          <w:szCs w:val="28"/>
        </w:rPr>
        <w:t>thôn</w:t>
      </w:r>
      <w:proofErr w:type="spellEnd"/>
      <w:r w:rsidRPr="001645BC">
        <w:rPr>
          <w:rFonts w:ascii="Times New Roman" w:hAnsi="Times New Roman" w:cs="Times New Roman"/>
          <w:sz w:val="28"/>
          <w:szCs w:val="28"/>
        </w:rPr>
        <w:t xml:space="preserve">: </w:t>
      </w:r>
      <w:proofErr w:type="spellStart"/>
      <w:r w:rsidR="001C3AC9" w:rsidRPr="001645BC">
        <w:rPr>
          <w:rFonts w:ascii="Times New Roman" w:hAnsi="Times New Roman" w:cs="Times New Roman"/>
          <w:sz w:val="28"/>
          <w:szCs w:val="28"/>
        </w:rPr>
        <w:t>Bãi</w:t>
      </w:r>
      <w:proofErr w:type="spellEnd"/>
      <w:r w:rsidR="001C3AC9" w:rsidRPr="001645BC">
        <w:rPr>
          <w:rFonts w:ascii="Times New Roman" w:hAnsi="Times New Roman" w:cs="Times New Roman"/>
          <w:sz w:val="28"/>
          <w:szCs w:val="28"/>
        </w:rPr>
        <w:t xml:space="preserve"> </w:t>
      </w:r>
      <w:proofErr w:type="spellStart"/>
      <w:r w:rsidR="001C3AC9" w:rsidRPr="001645BC">
        <w:rPr>
          <w:rFonts w:ascii="Times New Roman" w:hAnsi="Times New Roman" w:cs="Times New Roman"/>
          <w:sz w:val="28"/>
          <w:szCs w:val="28"/>
        </w:rPr>
        <w:t>Đình</w:t>
      </w:r>
      <w:proofErr w:type="spellEnd"/>
      <w:r w:rsidR="001C3AC9" w:rsidRPr="001645BC">
        <w:rPr>
          <w:rFonts w:ascii="Times New Roman" w:hAnsi="Times New Roman" w:cs="Times New Roman"/>
          <w:sz w:val="28"/>
          <w:szCs w:val="28"/>
        </w:rPr>
        <w:t xml:space="preserve">, Dương Lâm, </w:t>
      </w:r>
      <w:proofErr w:type="spellStart"/>
      <w:r w:rsidR="001C3AC9" w:rsidRPr="001645BC">
        <w:rPr>
          <w:rFonts w:ascii="Times New Roman" w:hAnsi="Times New Roman" w:cs="Times New Roman"/>
          <w:sz w:val="28"/>
          <w:szCs w:val="28"/>
        </w:rPr>
        <w:t>Đồng</w:t>
      </w:r>
      <w:proofErr w:type="spellEnd"/>
      <w:r w:rsidR="001C3AC9" w:rsidRPr="001645BC">
        <w:rPr>
          <w:rFonts w:ascii="Times New Roman" w:hAnsi="Times New Roman" w:cs="Times New Roman"/>
          <w:sz w:val="28"/>
          <w:szCs w:val="28"/>
        </w:rPr>
        <w:t xml:space="preserve"> Ván, </w:t>
      </w:r>
      <w:proofErr w:type="spellStart"/>
      <w:r w:rsidR="001C3AC9" w:rsidRPr="001645BC">
        <w:rPr>
          <w:rFonts w:ascii="Times New Roman" w:hAnsi="Times New Roman" w:cs="Times New Roman"/>
          <w:sz w:val="28"/>
          <w:szCs w:val="28"/>
        </w:rPr>
        <w:t>Gạc</w:t>
      </w:r>
      <w:proofErr w:type="spellEnd"/>
    </w:p>
    <w:p w14:paraId="3F56C904" w14:textId="51F5A1EB"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r w:rsidR="001C3AC9">
        <w:rPr>
          <w:rFonts w:ascii="Times New Roman" w:hAnsi="Times New Roman" w:cs="Times New Roman"/>
          <w:sz w:val="28"/>
          <w:szCs w:val="28"/>
        </w:rPr>
        <w:t>43</w:t>
      </w:r>
      <w:r w:rsidR="00863B90">
        <w:rPr>
          <w:rFonts w:ascii="Times New Roman" w:hAnsi="Times New Roman" w:cs="Times New Roman"/>
          <w:sz w:val="28"/>
          <w:szCs w:val="28"/>
        </w:rPr>
        <w:t>0</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1C3AC9">
        <w:rPr>
          <w:rFonts w:ascii="Times New Roman" w:hAnsi="Times New Roman" w:cs="Times New Roman"/>
          <w:sz w:val="28"/>
          <w:szCs w:val="28"/>
        </w:rPr>
        <w:t xml:space="preserve">195,54 </w:t>
      </w:r>
      <w:r>
        <w:rPr>
          <w:rFonts w:ascii="Times New Roman" w:hAnsi="Times New Roman" w:cs="Times New Roman"/>
          <w:sz w:val="28"/>
          <w:szCs w:val="28"/>
        </w:rPr>
        <w:t>ha.</w:t>
      </w:r>
    </w:p>
    <w:p w14:paraId="7F6A63AF" w14:textId="05ADDA2C"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1C3AC9">
        <w:rPr>
          <w:rFonts w:ascii="Times New Roman" w:hAnsi="Times New Roman" w:cs="Times New Roman"/>
          <w:sz w:val="28"/>
          <w:szCs w:val="28"/>
        </w:rPr>
        <w:t>Dương Lâm.</w:t>
      </w:r>
    </w:p>
    <w:p w14:paraId="000C8085" w14:textId="36D5E91C" w:rsidR="00444352"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Lý do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Dương Lâm </w:t>
      </w:r>
      <w:proofErr w:type="spellStart"/>
      <w:r w:rsidR="001C3AC9" w:rsidRPr="001C3AC9">
        <w:rPr>
          <w:rFonts w:ascii="Times New Roman" w:hAnsi="Times New Roman" w:cs="Times New Roman"/>
          <w:sz w:val="28"/>
          <w:szCs w:val="28"/>
        </w:rPr>
        <w:t>là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tên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gọi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truyền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thống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từ</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lâu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đời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gắn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với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quá</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trình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hình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thành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phát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triển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của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địa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phương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trước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đây</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địa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bàn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từng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Hợp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xã</w:t>
      </w:r>
      <w:proofErr w:type="spellEnd"/>
      <w:r w:rsidR="001C3AC9" w:rsidRPr="001C3AC9">
        <w:rPr>
          <w:rFonts w:ascii="Times New Roman" w:hAnsi="Times New Roman" w:cs="Times New Roman"/>
          <w:sz w:val="28"/>
          <w:szCs w:val="28"/>
        </w:rPr>
        <w:t xml:space="preserve"> Dương Lâm, </w:t>
      </w:r>
      <w:proofErr w:type="spellStart"/>
      <w:r w:rsidR="001C3AC9" w:rsidRPr="001C3AC9">
        <w:rPr>
          <w:rFonts w:ascii="Times New Roman" w:hAnsi="Times New Roman" w:cs="Times New Roman"/>
          <w:sz w:val="28"/>
          <w:szCs w:val="28"/>
        </w:rPr>
        <w:t>xã</w:t>
      </w:r>
      <w:proofErr w:type="spellEnd"/>
      <w:r w:rsidR="001C3AC9" w:rsidRPr="001C3AC9">
        <w:rPr>
          <w:rFonts w:ascii="Times New Roman" w:hAnsi="Times New Roman" w:cs="Times New Roman"/>
          <w:sz w:val="28"/>
          <w:szCs w:val="28"/>
        </w:rPr>
        <w:t xml:space="preserve"> Dương Lâm. </w:t>
      </w:r>
      <w:proofErr w:type="spellStart"/>
      <w:r w:rsidR="001C3AC9" w:rsidRPr="001C3AC9">
        <w:rPr>
          <w:rFonts w:ascii="Times New Roman" w:hAnsi="Times New Roman" w:cs="Times New Roman"/>
          <w:sz w:val="28"/>
          <w:szCs w:val="28"/>
        </w:rPr>
        <w:t>Một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số</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hộ</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dân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tại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Bãi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Đình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Đồng</w:t>
      </w:r>
      <w:proofErr w:type="spellEnd"/>
      <w:r w:rsidR="001C3AC9" w:rsidRPr="001C3AC9">
        <w:rPr>
          <w:rFonts w:ascii="Times New Roman" w:hAnsi="Times New Roman" w:cs="Times New Roman"/>
          <w:sz w:val="28"/>
          <w:szCs w:val="28"/>
        </w:rPr>
        <w:t xml:space="preserve"> Ván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được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tách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ra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từ</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Dương Lâm, do </w:t>
      </w:r>
      <w:proofErr w:type="spellStart"/>
      <w:r w:rsidR="001C3AC9" w:rsidRPr="001C3AC9">
        <w:rPr>
          <w:rFonts w:ascii="Times New Roman" w:hAnsi="Times New Roman" w:cs="Times New Roman"/>
          <w:sz w:val="28"/>
          <w:szCs w:val="28"/>
        </w:rPr>
        <w:t>đó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mối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liên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hệ</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chặt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chẽ</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về</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lịch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sử</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văn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hóa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phong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tục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tập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quán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đời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sống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cộng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đồng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Tổng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dân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số</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chưa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đạt</w:t>
      </w:r>
      <w:proofErr w:type="spellEnd"/>
      <w:r w:rsidR="007A5CAD">
        <w:rPr>
          <w:rFonts w:ascii="Times New Roman" w:hAnsi="Times New Roman" w:cs="Times New Roman"/>
          <w:sz w:val="28"/>
          <w:szCs w:val="28"/>
        </w:rPr>
        <w:t xml:space="preserve"> </w:t>
      </w:r>
      <w:proofErr w:type="spellStart"/>
      <w:r w:rsidR="007A5CAD" w:rsidRPr="001C3AC9">
        <w:rPr>
          <w:rFonts w:ascii="Times New Roman" w:hAnsi="Times New Roman" w:cs="Times New Roman"/>
          <w:sz w:val="28"/>
          <w:szCs w:val="28"/>
        </w:rPr>
        <w:t>theo</w:t>
      </w:r>
      <w:proofErr w:type="spellEnd"/>
      <w:r w:rsidR="007A5CAD" w:rsidRPr="001C3AC9">
        <w:rPr>
          <w:rFonts w:ascii="Times New Roman" w:hAnsi="Times New Roman" w:cs="Times New Roman"/>
          <w:sz w:val="28"/>
          <w:szCs w:val="28"/>
        </w:rPr>
        <w:t xml:space="preserve"> </w:t>
      </w:r>
      <w:proofErr w:type="spellStart"/>
      <w:r w:rsidR="007A5CAD" w:rsidRPr="001C3AC9">
        <w:rPr>
          <w:rFonts w:ascii="Times New Roman" w:hAnsi="Times New Roman" w:cs="Times New Roman"/>
          <w:sz w:val="28"/>
          <w:szCs w:val="28"/>
        </w:rPr>
        <w:t>tiêu</w:t>
      </w:r>
      <w:proofErr w:type="spellEnd"/>
      <w:r w:rsidR="007A5CAD" w:rsidRPr="001C3AC9">
        <w:rPr>
          <w:rFonts w:ascii="Times New Roman" w:hAnsi="Times New Roman" w:cs="Times New Roman"/>
          <w:sz w:val="28"/>
          <w:szCs w:val="28"/>
        </w:rPr>
        <w:t xml:space="preserve"> </w:t>
      </w:r>
      <w:proofErr w:type="spellStart"/>
      <w:r w:rsidR="007A5CAD" w:rsidRPr="001C3AC9">
        <w:rPr>
          <w:rFonts w:ascii="Times New Roman" w:hAnsi="Times New Roman" w:cs="Times New Roman"/>
          <w:sz w:val="28"/>
          <w:szCs w:val="28"/>
        </w:rPr>
        <w:t>chí</w:t>
      </w:r>
      <w:proofErr w:type="spellEnd"/>
      <w:r w:rsidR="007A5CAD" w:rsidRPr="001C3AC9">
        <w:rPr>
          <w:rFonts w:ascii="Times New Roman" w:hAnsi="Times New Roman" w:cs="Times New Roman"/>
          <w:sz w:val="28"/>
          <w:szCs w:val="28"/>
        </w:rPr>
        <w:t xml:space="preserve"> </w:t>
      </w:r>
      <w:proofErr w:type="spellStart"/>
      <w:r w:rsidR="007A5CAD" w:rsidRPr="001C3AC9">
        <w:rPr>
          <w:rFonts w:ascii="Times New Roman" w:hAnsi="Times New Roman" w:cs="Times New Roman"/>
          <w:sz w:val="28"/>
          <w:szCs w:val="28"/>
        </w:rPr>
        <w:t>quy</w:t>
      </w:r>
      <w:proofErr w:type="spellEnd"/>
      <w:r w:rsidR="007A5CAD" w:rsidRPr="001C3AC9">
        <w:rPr>
          <w:rFonts w:ascii="Times New Roman" w:hAnsi="Times New Roman" w:cs="Times New Roman"/>
          <w:sz w:val="28"/>
          <w:szCs w:val="28"/>
        </w:rPr>
        <w:t xml:space="preserve"> </w:t>
      </w:r>
      <w:proofErr w:type="spellStart"/>
      <w:r w:rsidR="007A5CAD" w:rsidRPr="001C3AC9">
        <w:rPr>
          <w:rFonts w:ascii="Times New Roman" w:hAnsi="Times New Roman" w:cs="Times New Roman"/>
          <w:sz w:val="28"/>
          <w:szCs w:val="28"/>
        </w:rPr>
        <w:t>định</w:t>
      </w:r>
      <w:proofErr w:type="spellEnd"/>
      <w:r w:rsidR="007A5CAD">
        <w:rPr>
          <w:rFonts w:ascii="Times New Roman" w:hAnsi="Times New Roman" w:cs="Times New Roman"/>
          <w:sz w:val="28"/>
          <w:szCs w:val="28"/>
        </w:rPr>
        <w:t xml:space="preserve"> </w:t>
      </w:r>
      <w:proofErr w:type="spellStart"/>
      <w:r w:rsidR="007A5CAD">
        <w:rPr>
          <w:rFonts w:ascii="Times New Roman" w:hAnsi="Times New Roman" w:cs="Times New Roman"/>
          <w:sz w:val="28"/>
          <w:szCs w:val="28"/>
        </w:rPr>
        <w:t>sau</w:t>
      </w:r>
      <w:proofErr w:type="spellEnd"/>
      <w:r w:rsidR="007A5CAD">
        <w:rPr>
          <w:rFonts w:ascii="Times New Roman" w:hAnsi="Times New Roman" w:cs="Times New Roman"/>
          <w:sz w:val="28"/>
          <w:szCs w:val="28"/>
        </w:rPr>
        <w:t xml:space="preserve"> </w:t>
      </w:r>
      <w:proofErr w:type="spellStart"/>
      <w:r w:rsidR="007A5CAD">
        <w:rPr>
          <w:rFonts w:ascii="Times New Roman" w:hAnsi="Times New Roman" w:cs="Times New Roman"/>
          <w:sz w:val="28"/>
          <w:szCs w:val="28"/>
        </w:rPr>
        <w:t>khi</w:t>
      </w:r>
      <w:proofErr w:type="spellEnd"/>
      <w:r w:rsidR="007A5CAD">
        <w:rPr>
          <w:rFonts w:ascii="Times New Roman" w:hAnsi="Times New Roman" w:cs="Times New Roman"/>
          <w:sz w:val="28"/>
          <w:szCs w:val="28"/>
        </w:rPr>
        <w:t xml:space="preserve"> </w:t>
      </w:r>
      <w:proofErr w:type="spellStart"/>
      <w:r w:rsidR="007A5CAD">
        <w:rPr>
          <w:rFonts w:ascii="Times New Roman" w:hAnsi="Times New Roman" w:cs="Times New Roman"/>
          <w:sz w:val="28"/>
          <w:szCs w:val="28"/>
        </w:rPr>
        <w:t>Nhã</w:t>
      </w:r>
      <w:proofErr w:type="spellEnd"/>
      <w:r w:rsidR="007A5CAD">
        <w:rPr>
          <w:rFonts w:ascii="Times New Roman" w:hAnsi="Times New Roman" w:cs="Times New Roman"/>
          <w:sz w:val="28"/>
          <w:szCs w:val="28"/>
        </w:rPr>
        <w:t xml:space="preserve"> Nam </w:t>
      </w:r>
      <w:proofErr w:type="spellStart"/>
      <w:r w:rsidR="007A5CAD">
        <w:rPr>
          <w:rFonts w:ascii="Times New Roman" w:hAnsi="Times New Roman" w:cs="Times New Roman"/>
          <w:sz w:val="28"/>
          <w:szCs w:val="28"/>
        </w:rPr>
        <w:t>trở</w:t>
      </w:r>
      <w:proofErr w:type="spellEnd"/>
      <w:r w:rsidR="007A5CAD">
        <w:rPr>
          <w:rFonts w:ascii="Times New Roman" w:hAnsi="Times New Roman" w:cs="Times New Roman"/>
          <w:sz w:val="28"/>
          <w:szCs w:val="28"/>
        </w:rPr>
        <w:t xml:space="preserve"> </w:t>
      </w:r>
      <w:proofErr w:type="spellStart"/>
      <w:r w:rsidR="007A5CAD">
        <w:rPr>
          <w:rFonts w:ascii="Times New Roman" w:hAnsi="Times New Roman" w:cs="Times New Roman"/>
          <w:sz w:val="28"/>
          <w:szCs w:val="28"/>
        </w:rPr>
        <w:t>thành</w:t>
      </w:r>
      <w:proofErr w:type="spellEnd"/>
      <w:r w:rsidR="007A5CAD">
        <w:rPr>
          <w:rFonts w:ascii="Times New Roman" w:hAnsi="Times New Roman" w:cs="Times New Roman"/>
          <w:sz w:val="28"/>
          <w:szCs w:val="28"/>
        </w:rPr>
        <w:t xml:space="preserve"> </w:t>
      </w:r>
      <w:proofErr w:type="spellStart"/>
      <w:r w:rsidR="007A5CAD">
        <w:rPr>
          <w:rFonts w:ascii="Times New Roman" w:hAnsi="Times New Roman" w:cs="Times New Roman"/>
          <w:sz w:val="28"/>
          <w:szCs w:val="28"/>
        </w:rPr>
        <w:t>phường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nhưng</w:t>
      </w:r>
      <w:proofErr w:type="spellEnd"/>
      <w:r w:rsidR="001C3AC9" w:rsidRPr="001C3AC9">
        <w:rPr>
          <w:rFonts w:ascii="Times New Roman" w:hAnsi="Times New Roman" w:cs="Times New Roman"/>
          <w:sz w:val="28"/>
          <w:szCs w:val="28"/>
        </w:rPr>
        <w:t xml:space="preserve"> do </w:t>
      </w:r>
      <w:proofErr w:type="spellStart"/>
      <w:r w:rsidR="001C3AC9" w:rsidRPr="001C3AC9">
        <w:rPr>
          <w:rFonts w:ascii="Times New Roman" w:hAnsi="Times New Roman" w:cs="Times New Roman"/>
          <w:sz w:val="28"/>
          <w:szCs w:val="28"/>
        </w:rPr>
        <w:t>nền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văn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hóa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phong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tục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tập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quán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địa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thế</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nên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không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thế</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sáp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nhập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với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khác</w:t>
      </w:r>
      <w:proofErr w:type="spellEnd"/>
      <w:r w:rsidR="001C3AC9">
        <w:rPr>
          <w:rFonts w:ascii="Times New Roman" w:hAnsi="Times New Roman" w:cs="Times New Roman"/>
          <w:sz w:val="28"/>
          <w:szCs w:val="28"/>
        </w:rPr>
        <w:t>.</w:t>
      </w:r>
    </w:p>
    <w:p w14:paraId="1389AB6C" w14:textId="0ED20D00" w:rsidR="00444352" w:rsidRP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(13)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Yên </w:t>
      </w:r>
      <w:proofErr w:type="spellStart"/>
      <w:r w:rsidRPr="00444352">
        <w:rPr>
          <w:rFonts w:ascii="Times New Roman" w:hAnsi="Times New Roman" w:cs="Times New Roman"/>
          <w:b/>
          <w:bCs/>
          <w:i/>
          <w:iCs/>
          <w:sz w:val="28"/>
          <w:szCs w:val="28"/>
        </w:rPr>
        <w:t>Lễ</w:t>
      </w:r>
      <w:proofErr w:type="spellEnd"/>
      <w:r w:rsidRPr="00444352">
        <w:rPr>
          <w:rFonts w:ascii="Times New Roman" w:hAnsi="Times New Roman" w:cs="Times New Roman"/>
          <w:b/>
          <w:bCs/>
          <w:i/>
          <w:iCs/>
          <w:sz w:val="28"/>
          <w:szCs w:val="28"/>
        </w:rPr>
        <w:t>:</w:t>
      </w:r>
    </w:p>
    <w:p w14:paraId="2015E52D" w14:textId="001F58A5"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0</w:t>
      </w:r>
      <w:r w:rsidR="001C3AC9">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1C3AC9">
        <w:rPr>
          <w:rFonts w:ascii="Times New Roman" w:hAnsi="Times New Roman" w:cs="Times New Roman"/>
          <w:sz w:val="28"/>
          <w:szCs w:val="28"/>
        </w:rPr>
        <w:t xml:space="preserve">Minh Tân, </w:t>
      </w:r>
      <w:proofErr w:type="spellStart"/>
      <w:r w:rsidR="001C3AC9">
        <w:rPr>
          <w:rFonts w:ascii="Times New Roman" w:hAnsi="Times New Roman" w:cs="Times New Roman"/>
          <w:sz w:val="28"/>
          <w:szCs w:val="28"/>
        </w:rPr>
        <w:t>Đụn</w:t>
      </w:r>
      <w:proofErr w:type="spellEnd"/>
      <w:r w:rsidR="001C3AC9">
        <w:rPr>
          <w:rFonts w:ascii="Times New Roman" w:hAnsi="Times New Roman" w:cs="Times New Roman"/>
          <w:sz w:val="28"/>
          <w:szCs w:val="28"/>
        </w:rPr>
        <w:t xml:space="preserve"> 2, </w:t>
      </w:r>
      <w:proofErr w:type="spellStart"/>
      <w:r w:rsidR="001C3AC9">
        <w:rPr>
          <w:rFonts w:ascii="Times New Roman" w:hAnsi="Times New Roman" w:cs="Times New Roman"/>
          <w:sz w:val="28"/>
          <w:szCs w:val="28"/>
        </w:rPr>
        <w:t>Đụn</w:t>
      </w:r>
      <w:proofErr w:type="spellEnd"/>
      <w:r w:rsidR="001C3AC9">
        <w:rPr>
          <w:rFonts w:ascii="Times New Roman" w:hAnsi="Times New Roman" w:cs="Times New Roman"/>
          <w:sz w:val="28"/>
          <w:szCs w:val="28"/>
        </w:rPr>
        <w:t xml:space="preserve"> 3, </w:t>
      </w:r>
      <w:proofErr w:type="spellStart"/>
      <w:r w:rsidR="001C3AC9">
        <w:rPr>
          <w:rFonts w:ascii="Times New Roman" w:hAnsi="Times New Roman" w:cs="Times New Roman"/>
          <w:sz w:val="28"/>
          <w:szCs w:val="28"/>
        </w:rPr>
        <w:t>Bùng</w:t>
      </w:r>
      <w:proofErr w:type="spellEnd"/>
      <w:r w:rsidR="001C3AC9">
        <w:rPr>
          <w:rFonts w:ascii="Times New Roman" w:hAnsi="Times New Roman" w:cs="Times New Roman"/>
          <w:sz w:val="28"/>
          <w:szCs w:val="28"/>
        </w:rPr>
        <w:t xml:space="preserve">, </w:t>
      </w:r>
      <w:proofErr w:type="spellStart"/>
      <w:r w:rsidR="001C3AC9">
        <w:rPr>
          <w:rFonts w:ascii="Times New Roman" w:hAnsi="Times New Roman" w:cs="Times New Roman"/>
          <w:sz w:val="28"/>
          <w:szCs w:val="28"/>
        </w:rPr>
        <w:t>Cầm</w:t>
      </w:r>
      <w:proofErr w:type="spellEnd"/>
      <w:r w:rsidR="001C3AC9">
        <w:rPr>
          <w:rFonts w:ascii="Times New Roman" w:hAnsi="Times New Roman" w:cs="Times New Roman"/>
          <w:sz w:val="28"/>
          <w:szCs w:val="28"/>
        </w:rPr>
        <w:t xml:space="preserve">, </w:t>
      </w:r>
      <w:proofErr w:type="spellStart"/>
      <w:r w:rsidR="001C3AC9">
        <w:rPr>
          <w:rFonts w:ascii="Times New Roman" w:hAnsi="Times New Roman" w:cs="Times New Roman"/>
          <w:sz w:val="28"/>
          <w:szCs w:val="28"/>
        </w:rPr>
        <w:t>Tiêu</w:t>
      </w:r>
      <w:proofErr w:type="spellEnd"/>
      <w:r w:rsidR="001C3AC9">
        <w:rPr>
          <w:rFonts w:ascii="Times New Roman" w:hAnsi="Times New Roman" w:cs="Times New Roman"/>
          <w:sz w:val="28"/>
          <w:szCs w:val="28"/>
        </w:rPr>
        <w:t>.</w:t>
      </w:r>
    </w:p>
    <w:p w14:paraId="0305C059" w14:textId="680592A9"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xml:space="preserve">: </w:t>
      </w:r>
      <w:r w:rsidR="001C3AC9">
        <w:rPr>
          <w:rFonts w:ascii="Times New Roman" w:hAnsi="Times New Roman" w:cs="Times New Roman"/>
          <w:sz w:val="28"/>
          <w:szCs w:val="28"/>
        </w:rPr>
        <w:t>6</w:t>
      </w:r>
      <w:r w:rsidR="00D611A8">
        <w:rPr>
          <w:rFonts w:ascii="Times New Roman" w:hAnsi="Times New Roman" w:cs="Times New Roman"/>
          <w:sz w:val="28"/>
          <w:szCs w:val="28"/>
        </w:rPr>
        <w:t>59</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1C3AC9">
        <w:rPr>
          <w:rFonts w:ascii="Times New Roman" w:hAnsi="Times New Roman" w:cs="Times New Roman"/>
          <w:sz w:val="28"/>
          <w:szCs w:val="28"/>
        </w:rPr>
        <w:t>35</w:t>
      </w:r>
      <w:r w:rsidR="003A03B1">
        <w:rPr>
          <w:rFonts w:ascii="Times New Roman" w:hAnsi="Times New Roman" w:cs="Times New Roman"/>
          <w:sz w:val="28"/>
          <w:szCs w:val="28"/>
        </w:rPr>
        <w:t>7</w:t>
      </w:r>
      <w:r w:rsidR="001C3AC9">
        <w:rPr>
          <w:rFonts w:ascii="Times New Roman" w:hAnsi="Times New Roman" w:cs="Times New Roman"/>
          <w:sz w:val="28"/>
          <w:szCs w:val="28"/>
        </w:rPr>
        <w:t>,</w:t>
      </w:r>
      <w:r w:rsidR="003A03B1">
        <w:rPr>
          <w:rFonts w:ascii="Times New Roman" w:hAnsi="Times New Roman" w:cs="Times New Roman"/>
          <w:sz w:val="28"/>
          <w:szCs w:val="28"/>
        </w:rPr>
        <w:t>22</w:t>
      </w:r>
      <w:r w:rsidR="001C3AC9">
        <w:rPr>
          <w:rFonts w:ascii="Times New Roman" w:hAnsi="Times New Roman" w:cs="Times New Roman"/>
          <w:sz w:val="28"/>
          <w:szCs w:val="28"/>
        </w:rPr>
        <w:t xml:space="preserve"> </w:t>
      </w:r>
      <w:r>
        <w:rPr>
          <w:rFonts w:ascii="Times New Roman" w:hAnsi="Times New Roman" w:cs="Times New Roman"/>
          <w:sz w:val="28"/>
          <w:szCs w:val="28"/>
        </w:rPr>
        <w:t>ha.</w:t>
      </w:r>
    </w:p>
    <w:p w14:paraId="0EB0D760" w14:textId="7735FDFE"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1C3AC9">
        <w:rPr>
          <w:rFonts w:ascii="Times New Roman" w:hAnsi="Times New Roman" w:cs="Times New Roman"/>
          <w:sz w:val="28"/>
          <w:szCs w:val="28"/>
        </w:rPr>
        <w:t>Cầm</w:t>
      </w:r>
      <w:proofErr w:type="spellEnd"/>
      <w:r>
        <w:rPr>
          <w:rFonts w:ascii="Times New Roman" w:hAnsi="Times New Roman" w:cs="Times New Roman"/>
          <w:sz w:val="28"/>
          <w:szCs w:val="28"/>
        </w:rPr>
        <w:t>.</w:t>
      </w:r>
    </w:p>
    <w:p w14:paraId="3D4E9969" w14:textId="43C4F994" w:rsidR="00444352"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Lý do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Tên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gọi</w:t>
      </w:r>
      <w:proofErr w:type="spellEnd"/>
      <w:r w:rsidR="001C3AC9" w:rsidRPr="001C3AC9">
        <w:rPr>
          <w:rFonts w:ascii="Times New Roman" w:hAnsi="Times New Roman" w:cs="Times New Roman"/>
          <w:sz w:val="28"/>
          <w:szCs w:val="28"/>
        </w:rPr>
        <w:t xml:space="preserve"> “Yên </w:t>
      </w:r>
      <w:proofErr w:type="spellStart"/>
      <w:r w:rsidR="001C3AC9" w:rsidRPr="001C3AC9">
        <w:rPr>
          <w:rFonts w:ascii="Times New Roman" w:hAnsi="Times New Roman" w:cs="Times New Roman"/>
          <w:sz w:val="28"/>
          <w:szCs w:val="28"/>
        </w:rPr>
        <w:t>Lễ</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gắn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liền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với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lịch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sử</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hình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thành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phát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triển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của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địa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phương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trước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đây</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trong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diện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sắp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xếp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đều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thuộc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Hợp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xã</w:t>
      </w:r>
      <w:proofErr w:type="spellEnd"/>
      <w:r w:rsidR="001C3AC9" w:rsidRPr="001C3AC9">
        <w:rPr>
          <w:rFonts w:ascii="Times New Roman" w:hAnsi="Times New Roman" w:cs="Times New Roman"/>
          <w:sz w:val="28"/>
          <w:szCs w:val="28"/>
        </w:rPr>
        <w:t xml:space="preserve"> Yên </w:t>
      </w:r>
      <w:proofErr w:type="spellStart"/>
      <w:r w:rsidR="001C3AC9" w:rsidRPr="001C3AC9">
        <w:rPr>
          <w:rFonts w:ascii="Times New Roman" w:hAnsi="Times New Roman" w:cs="Times New Roman"/>
          <w:sz w:val="28"/>
          <w:szCs w:val="28"/>
        </w:rPr>
        <w:t>Lễ</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xã</w:t>
      </w:r>
      <w:proofErr w:type="spellEnd"/>
      <w:r w:rsidR="001C3AC9" w:rsidRPr="001C3AC9">
        <w:rPr>
          <w:rFonts w:ascii="Times New Roman" w:hAnsi="Times New Roman" w:cs="Times New Roman"/>
          <w:sz w:val="28"/>
          <w:szCs w:val="28"/>
        </w:rPr>
        <w:t xml:space="preserve"> Yên </w:t>
      </w:r>
      <w:proofErr w:type="spellStart"/>
      <w:r w:rsidR="001C3AC9" w:rsidRPr="001C3AC9">
        <w:rPr>
          <w:rFonts w:ascii="Times New Roman" w:hAnsi="Times New Roman" w:cs="Times New Roman"/>
          <w:sz w:val="28"/>
          <w:szCs w:val="28"/>
        </w:rPr>
        <w:t>Lễ</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cũ</w:t>
      </w:r>
      <w:proofErr w:type="spellEnd"/>
      <w:r w:rsidR="001C3AC9" w:rsidRPr="001C3AC9">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Nơi</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đây</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có</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nhà</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thờ</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giáo</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xứ</w:t>
      </w:r>
      <w:proofErr w:type="spellEnd"/>
      <w:r w:rsidR="00DF1C71" w:rsidRPr="00DF1C71">
        <w:rPr>
          <w:rFonts w:ascii="Times New Roman" w:hAnsi="Times New Roman" w:cs="Times New Roman"/>
          <w:sz w:val="28"/>
          <w:szCs w:val="28"/>
        </w:rPr>
        <w:t xml:space="preserve"> Yên </w:t>
      </w:r>
      <w:proofErr w:type="spellStart"/>
      <w:r w:rsidR="00DF1C71" w:rsidRPr="00DF1C71">
        <w:rPr>
          <w:rFonts w:ascii="Times New Roman" w:hAnsi="Times New Roman" w:cs="Times New Roman"/>
          <w:sz w:val="28"/>
          <w:szCs w:val="28"/>
        </w:rPr>
        <w:t>Lễ</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giáo</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dân</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các</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thôn</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cùng</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sinh</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hoạt</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tôn</w:t>
      </w:r>
      <w:proofErr w:type="spellEnd"/>
      <w:r w:rsidR="00DF1C71" w:rsidRPr="00DF1C71">
        <w:rPr>
          <w:rFonts w:ascii="Times New Roman" w:hAnsi="Times New Roman" w:cs="Times New Roman"/>
          <w:sz w:val="28"/>
          <w:szCs w:val="28"/>
        </w:rPr>
        <w:t xml:space="preserve"> </w:t>
      </w:r>
      <w:proofErr w:type="spellStart"/>
      <w:r w:rsidR="00DF1C71" w:rsidRPr="00DF1C71">
        <w:rPr>
          <w:rFonts w:ascii="Times New Roman" w:hAnsi="Times New Roman" w:cs="Times New Roman"/>
          <w:sz w:val="28"/>
          <w:szCs w:val="28"/>
        </w:rPr>
        <w:t>giáo</w:t>
      </w:r>
      <w:proofErr w:type="spellEnd"/>
      <w:r w:rsidR="00DF1C71">
        <w:rPr>
          <w:rFonts w:ascii="Times New Roman" w:hAnsi="Times New Roman" w:cs="Times New Roman"/>
          <w:sz w:val="28"/>
          <w:szCs w:val="28"/>
        </w:rPr>
        <w:t xml:space="preserve">. </w:t>
      </w:r>
      <w:r w:rsidR="001C3AC9" w:rsidRPr="001C3AC9">
        <w:rPr>
          <w:rFonts w:ascii="Times New Roman" w:hAnsi="Times New Roman" w:cs="Times New Roman"/>
          <w:sz w:val="28"/>
          <w:szCs w:val="28"/>
        </w:rPr>
        <w:t xml:space="preserve">Các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nhiều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nét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tương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đồng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về</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văn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hóa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tín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ngưỡng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phong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tục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tập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quán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đời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sống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sinh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hoạt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cộng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đồng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Trước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đây</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Minh Tân, </w:t>
      </w:r>
      <w:proofErr w:type="spellStart"/>
      <w:r w:rsidR="001C3AC9" w:rsidRPr="001C3AC9">
        <w:rPr>
          <w:rFonts w:ascii="Times New Roman" w:hAnsi="Times New Roman" w:cs="Times New Roman"/>
          <w:sz w:val="28"/>
          <w:szCs w:val="28"/>
        </w:rPr>
        <w:t>Đụn</w:t>
      </w:r>
      <w:proofErr w:type="spellEnd"/>
      <w:r w:rsidR="001C3AC9" w:rsidRPr="001C3AC9">
        <w:rPr>
          <w:rFonts w:ascii="Times New Roman" w:hAnsi="Times New Roman" w:cs="Times New Roman"/>
          <w:sz w:val="28"/>
          <w:szCs w:val="28"/>
        </w:rPr>
        <w:t xml:space="preserve"> 2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Đụn</w:t>
      </w:r>
      <w:proofErr w:type="spellEnd"/>
      <w:r w:rsidR="001C3AC9" w:rsidRPr="001C3AC9">
        <w:rPr>
          <w:rFonts w:ascii="Times New Roman" w:hAnsi="Times New Roman" w:cs="Times New Roman"/>
          <w:sz w:val="28"/>
          <w:szCs w:val="28"/>
        </w:rPr>
        <w:t xml:space="preserve"> 3 </w:t>
      </w:r>
      <w:proofErr w:type="spellStart"/>
      <w:r w:rsidR="001C3AC9" w:rsidRPr="001C3AC9">
        <w:rPr>
          <w:rFonts w:ascii="Times New Roman" w:hAnsi="Times New Roman" w:cs="Times New Roman"/>
          <w:sz w:val="28"/>
          <w:szCs w:val="28"/>
        </w:rPr>
        <w:t>cùng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thuộc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một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đội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sản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xuất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Bùng</w:t>
      </w:r>
      <w:proofErr w:type="spellEnd"/>
      <w:r w:rsidR="001C3AC9" w:rsidRPr="001C3AC9">
        <w:rPr>
          <w:rFonts w:ascii="Times New Roman" w:hAnsi="Times New Roman" w:cs="Times New Roman"/>
          <w:sz w:val="28"/>
          <w:szCs w:val="28"/>
        </w:rPr>
        <w:t xml:space="preserve"> Cầm, </w:t>
      </w:r>
      <w:proofErr w:type="spellStart"/>
      <w:r w:rsidR="001C3AC9" w:rsidRPr="001C3AC9">
        <w:rPr>
          <w:rFonts w:ascii="Times New Roman" w:hAnsi="Times New Roman" w:cs="Times New Roman"/>
          <w:sz w:val="28"/>
          <w:szCs w:val="28"/>
        </w:rPr>
        <w:t>Tiếu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mối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liên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hệ</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gắn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bó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lâu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đời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trong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sinh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hoạt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đời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sống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cộng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đồng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Nhân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dân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các</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thôn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đều</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tham</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gia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sinh</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hoạt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tín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ngưỡng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tại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chùa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Tầng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riêng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lastRenderedPageBreak/>
        <w:t>thôn</w:t>
      </w:r>
      <w:proofErr w:type="spellEnd"/>
      <w:r w:rsidR="001C3AC9" w:rsidRPr="001C3AC9">
        <w:rPr>
          <w:rFonts w:ascii="Times New Roman" w:hAnsi="Times New Roman" w:cs="Times New Roman"/>
          <w:sz w:val="28"/>
          <w:szCs w:val="28"/>
        </w:rPr>
        <w:t xml:space="preserve"> Minh Tân </w:t>
      </w:r>
      <w:proofErr w:type="spellStart"/>
      <w:r w:rsidR="001C3AC9" w:rsidRPr="001C3AC9">
        <w:rPr>
          <w:rFonts w:ascii="Times New Roman" w:hAnsi="Times New Roman" w:cs="Times New Roman"/>
          <w:sz w:val="28"/>
          <w:szCs w:val="28"/>
        </w:rPr>
        <w:t>có</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nhà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thờ</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góp</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phần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tạo</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nên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sự</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dạng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và</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đoàn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kết</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trong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đời</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sống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văn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hóa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tín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ngưỡng</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của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địa</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phương</w:t>
      </w:r>
      <w:proofErr w:type="spellEnd"/>
      <w:r w:rsidR="001C3AC9">
        <w:rPr>
          <w:rFonts w:ascii="Times New Roman" w:hAnsi="Times New Roman" w:cs="Times New Roman"/>
          <w:sz w:val="28"/>
          <w:szCs w:val="28"/>
        </w:rPr>
        <w:t>.</w:t>
      </w:r>
    </w:p>
    <w:p w14:paraId="04CAE6CC" w14:textId="4398604B" w:rsidR="00444352" w:rsidRDefault="00444352" w:rsidP="001D4DF1">
      <w:pPr>
        <w:spacing w:before="120" w:after="0" w:line="340" w:lineRule="exact"/>
        <w:ind w:firstLine="720"/>
        <w:jc w:val="both"/>
        <w:rPr>
          <w:rFonts w:ascii="Times New Roman" w:hAnsi="Times New Roman" w:cs="Times New Roman"/>
          <w:b/>
          <w:bCs/>
          <w:i/>
          <w:iCs/>
          <w:sz w:val="28"/>
          <w:szCs w:val="28"/>
        </w:rPr>
      </w:pPr>
      <w:r w:rsidRPr="00444352">
        <w:rPr>
          <w:rFonts w:ascii="Times New Roman" w:hAnsi="Times New Roman" w:cs="Times New Roman"/>
          <w:b/>
          <w:bCs/>
          <w:i/>
          <w:iCs/>
          <w:sz w:val="28"/>
          <w:szCs w:val="28"/>
        </w:rPr>
        <w:t xml:space="preserve">(14) </w:t>
      </w:r>
      <w:proofErr w:type="spellStart"/>
      <w:r w:rsidRPr="00444352">
        <w:rPr>
          <w:rFonts w:ascii="Times New Roman" w:hAnsi="Times New Roman" w:cs="Times New Roman"/>
          <w:b/>
          <w:bCs/>
          <w:i/>
          <w:iCs/>
          <w:sz w:val="28"/>
          <w:szCs w:val="28"/>
        </w:rPr>
        <w:t>Thôn</w:t>
      </w:r>
      <w:proofErr w:type="spellEnd"/>
      <w:r w:rsidRPr="00444352">
        <w:rPr>
          <w:rFonts w:ascii="Times New Roman" w:hAnsi="Times New Roman" w:cs="Times New Roman"/>
          <w:b/>
          <w:bCs/>
          <w:i/>
          <w:iCs/>
          <w:sz w:val="28"/>
          <w:szCs w:val="28"/>
        </w:rPr>
        <w:t xml:space="preserve"> Am: </w:t>
      </w:r>
    </w:p>
    <w:p w14:paraId="29BE49F5" w14:textId="5948CEB3" w:rsidR="00E65024" w:rsidRPr="00217C05" w:rsidRDefault="00E65024" w:rsidP="001D4DF1">
      <w:pPr>
        <w:spacing w:before="120" w:after="0" w:line="340" w:lineRule="exact"/>
        <w:ind w:firstLine="720"/>
        <w:jc w:val="both"/>
        <w:rPr>
          <w:rFonts w:ascii="Times New Roman" w:hAnsi="Times New Roman" w:cs="Times New Roman"/>
          <w:sz w:val="28"/>
          <w:szCs w:val="28"/>
        </w:rPr>
      </w:pPr>
      <w:r w:rsidRPr="00217C05">
        <w:rPr>
          <w:rFonts w:ascii="Times New Roman" w:hAnsi="Times New Roman" w:cs="Times New Roman"/>
          <w:sz w:val="28"/>
          <w:szCs w:val="28"/>
        </w:rPr>
        <w:t xml:space="preserve">- </w:t>
      </w:r>
      <w:proofErr w:type="spellStart"/>
      <w:r w:rsidRPr="00217C05">
        <w:rPr>
          <w:rFonts w:ascii="Times New Roman" w:hAnsi="Times New Roman" w:cs="Times New Roman"/>
          <w:sz w:val="28"/>
          <w:szCs w:val="28"/>
        </w:rPr>
        <w:t>Được</w:t>
      </w:r>
      <w:proofErr w:type="spellEnd"/>
      <w:r w:rsidRPr="00217C05">
        <w:rPr>
          <w:rFonts w:ascii="Times New Roman" w:hAnsi="Times New Roman" w:cs="Times New Roman"/>
          <w:sz w:val="28"/>
          <w:szCs w:val="28"/>
        </w:rPr>
        <w:t xml:space="preserve"> </w:t>
      </w:r>
      <w:proofErr w:type="spellStart"/>
      <w:r w:rsidRPr="00217C05">
        <w:rPr>
          <w:rFonts w:ascii="Times New Roman" w:hAnsi="Times New Roman" w:cs="Times New Roman"/>
          <w:sz w:val="28"/>
          <w:szCs w:val="28"/>
        </w:rPr>
        <w:t>sáp</w:t>
      </w:r>
      <w:proofErr w:type="spellEnd"/>
      <w:r w:rsidRPr="00217C05">
        <w:rPr>
          <w:rFonts w:ascii="Times New Roman" w:hAnsi="Times New Roman" w:cs="Times New Roman"/>
          <w:sz w:val="28"/>
          <w:szCs w:val="28"/>
        </w:rPr>
        <w:t xml:space="preserve"> </w:t>
      </w:r>
      <w:proofErr w:type="spellStart"/>
      <w:r w:rsidRPr="00217C05">
        <w:rPr>
          <w:rFonts w:ascii="Times New Roman" w:hAnsi="Times New Roman" w:cs="Times New Roman"/>
          <w:sz w:val="28"/>
          <w:szCs w:val="28"/>
        </w:rPr>
        <w:t>nhập</w:t>
      </w:r>
      <w:proofErr w:type="spellEnd"/>
      <w:r w:rsidRPr="00217C05">
        <w:rPr>
          <w:rFonts w:ascii="Times New Roman" w:hAnsi="Times New Roman" w:cs="Times New Roman"/>
          <w:sz w:val="28"/>
          <w:szCs w:val="28"/>
        </w:rPr>
        <w:t xml:space="preserve"> </w:t>
      </w:r>
      <w:proofErr w:type="spellStart"/>
      <w:r w:rsidRPr="00217C05">
        <w:rPr>
          <w:rFonts w:ascii="Times New Roman" w:hAnsi="Times New Roman" w:cs="Times New Roman"/>
          <w:sz w:val="28"/>
          <w:szCs w:val="28"/>
        </w:rPr>
        <w:t>nguyên</w:t>
      </w:r>
      <w:proofErr w:type="spellEnd"/>
      <w:r w:rsidRPr="00217C05">
        <w:rPr>
          <w:rFonts w:ascii="Times New Roman" w:hAnsi="Times New Roman" w:cs="Times New Roman"/>
          <w:sz w:val="28"/>
          <w:szCs w:val="28"/>
        </w:rPr>
        <w:t xml:space="preserve"> </w:t>
      </w:r>
      <w:proofErr w:type="spellStart"/>
      <w:r w:rsidRPr="00217C05">
        <w:rPr>
          <w:rFonts w:ascii="Times New Roman" w:hAnsi="Times New Roman" w:cs="Times New Roman"/>
          <w:sz w:val="28"/>
          <w:szCs w:val="28"/>
        </w:rPr>
        <w:t>trạng</w:t>
      </w:r>
      <w:proofErr w:type="spellEnd"/>
      <w:r w:rsidRPr="00217C05">
        <w:rPr>
          <w:rFonts w:ascii="Times New Roman" w:hAnsi="Times New Roman" w:cs="Times New Roman"/>
          <w:sz w:val="28"/>
          <w:szCs w:val="28"/>
        </w:rPr>
        <w:t xml:space="preserve"> </w:t>
      </w:r>
      <w:proofErr w:type="spellStart"/>
      <w:r w:rsidRPr="00217C05">
        <w:rPr>
          <w:rFonts w:ascii="Times New Roman" w:hAnsi="Times New Roman" w:cs="Times New Roman"/>
          <w:sz w:val="28"/>
          <w:szCs w:val="28"/>
        </w:rPr>
        <w:t>từ</w:t>
      </w:r>
      <w:proofErr w:type="spellEnd"/>
      <w:r w:rsidRPr="00217C05">
        <w:rPr>
          <w:rFonts w:ascii="Times New Roman" w:hAnsi="Times New Roman" w:cs="Times New Roman"/>
          <w:sz w:val="28"/>
          <w:szCs w:val="28"/>
        </w:rPr>
        <w:t xml:space="preserve"> 04 </w:t>
      </w:r>
      <w:proofErr w:type="spellStart"/>
      <w:r w:rsidRPr="00217C05">
        <w:rPr>
          <w:rFonts w:ascii="Times New Roman" w:hAnsi="Times New Roman" w:cs="Times New Roman"/>
          <w:sz w:val="28"/>
          <w:szCs w:val="28"/>
        </w:rPr>
        <w:t>thôn</w:t>
      </w:r>
      <w:proofErr w:type="spellEnd"/>
      <w:r w:rsidRPr="00217C05">
        <w:rPr>
          <w:rFonts w:ascii="Times New Roman" w:hAnsi="Times New Roman" w:cs="Times New Roman"/>
          <w:sz w:val="28"/>
          <w:szCs w:val="28"/>
        </w:rPr>
        <w:t xml:space="preserve">: </w:t>
      </w:r>
      <w:proofErr w:type="spellStart"/>
      <w:r w:rsidR="001C3AC9" w:rsidRPr="00217C05">
        <w:rPr>
          <w:rFonts w:ascii="Times New Roman" w:hAnsi="Times New Roman" w:cs="Times New Roman"/>
          <w:sz w:val="28"/>
          <w:szCs w:val="28"/>
        </w:rPr>
        <w:t>Ngàn</w:t>
      </w:r>
      <w:proofErr w:type="spellEnd"/>
      <w:r w:rsidR="001C3AC9" w:rsidRPr="00217C05">
        <w:rPr>
          <w:rFonts w:ascii="Times New Roman" w:hAnsi="Times New Roman" w:cs="Times New Roman"/>
          <w:sz w:val="28"/>
          <w:szCs w:val="28"/>
        </w:rPr>
        <w:t xml:space="preserve"> Ván, Am </w:t>
      </w:r>
      <w:proofErr w:type="spellStart"/>
      <w:r w:rsidR="001C3AC9" w:rsidRPr="00217C05">
        <w:rPr>
          <w:rFonts w:ascii="Times New Roman" w:hAnsi="Times New Roman" w:cs="Times New Roman"/>
          <w:sz w:val="28"/>
          <w:szCs w:val="28"/>
        </w:rPr>
        <w:t>Ngàn</w:t>
      </w:r>
      <w:proofErr w:type="spellEnd"/>
      <w:r w:rsidR="001C3AC9" w:rsidRPr="00217C05">
        <w:rPr>
          <w:rFonts w:ascii="Times New Roman" w:hAnsi="Times New Roman" w:cs="Times New Roman"/>
          <w:sz w:val="28"/>
          <w:szCs w:val="28"/>
        </w:rPr>
        <w:t xml:space="preserve">, </w:t>
      </w:r>
      <w:proofErr w:type="spellStart"/>
      <w:r w:rsidR="001C3AC9" w:rsidRPr="00217C05">
        <w:rPr>
          <w:rFonts w:ascii="Times New Roman" w:hAnsi="Times New Roman" w:cs="Times New Roman"/>
          <w:sz w:val="28"/>
          <w:szCs w:val="28"/>
        </w:rPr>
        <w:t>Đèo</w:t>
      </w:r>
      <w:proofErr w:type="spellEnd"/>
      <w:r w:rsidR="001C3AC9" w:rsidRPr="00217C05">
        <w:rPr>
          <w:rFonts w:ascii="Times New Roman" w:hAnsi="Times New Roman" w:cs="Times New Roman"/>
          <w:sz w:val="28"/>
          <w:szCs w:val="28"/>
        </w:rPr>
        <w:t>, Mai Châu</w:t>
      </w:r>
    </w:p>
    <w:p w14:paraId="04280FB4" w14:textId="67A51318"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đình</w:t>
      </w:r>
      <w:proofErr w:type="spellEnd"/>
      <w:r>
        <w:rPr>
          <w:rFonts w:ascii="Times New Roman" w:hAnsi="Times New Roman" w:cs="Times New Roman"/>
          <w:sz w:val="28"/>
          <w:szCs w:val="28"/>
        </w:rPr>
        <w:t>: 5</w:t>
      </w:r>
      <w:r w:rsidR="00326A41">
        <w:rPr>
          <w:rFonts w:ascii="Times New Roman" w:hAnsi="Times New Roman" w:cs="Times New Roman"/>
          <w:sz w:val="28"/>
          <w:szCs w:val="28"/>
        </w:rPr>
        <w:t>64</w:t>
      </w:r>
      <w:r>
        <w:rPr>
          <w:rFonts w:ascii="Times New Roman" w:hAnsi="Times New Roman" w:cs="Times New Roman"/>
          <w:sz w:val="28"/>
          <w:szCs w:val="28"/>
        </w:rPr>
        <w:t xml:space="preserve"> </w:t>
      </w:r>
      <w:proofErr w:type="spellStart"/>
      <w:r>
        <w:rPr>
          <w:rFonts w:ascii="Times New Roman" w:hAnsi="Times New Roman" w:cs="Times New Roman"/>
          <w:sz w:val="28"/>
          <w:szCs w:val="28"/>
        </w:rPr>
        <w:t>hộ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nhiên</w:t>
      </w:r>
      <w:proofErr w:type="spellEnd"/>
      <w:r>
        <w:rPr>
          <w:rFonts w:ascii="Times New Roman" w:hAnsi="Times New Roman" w:cs="Times New Roman"/>
          <w:sz w:val="28"/>
          <w:szCs w:val="28"/>
        </w:rPr>
        <w:t xml:space="preserve">: </w:t>
      </w:r>
      <w:r w:rsidR="00F03A1A">
        <w:rPr>
          <w:rFonts w:ascii="Times New Roman" w:hAnsi="Times New Roman" w:cs="Times New Roman"/>
          <w:sz w:val="28"/>
          <w:szCs w:val="28"/>
        </w:rPr>
        <w:t>379,60</w:t>
      </w:r>
      <w:r w:rsidR="001C3AC9">
        <w:rPr>
          <w:rFonts w:ascii="Times New Roman" w:hAnsi="Times New Roman" w:cs="Times New Roman"/>
          <w:sz w:val="28"/>
          <w:szCs w:val="28"/>
        </w:rPr>
        <w:t xml:space="preserve"> </w:t>
      </w:r>
      <w:r>
        <w:rPr>
          <w:rFonts w:ascii="Times New Roman" w:hAnsi="Times New Roman" w:cs="Times New Roman"/>
          <w:sz w:val="28"/>
          <w:szCs w:val="28"/>
        </w:rPr>
        <w:t>ha.</w:t>
      </w:r>
    </w:p>
    <w:p w14:paraId="0FEF1BC0" w14:textId="456159F8" w:rsidR="00E65024" w:rsidRDefault="00E65024" w:rsidP="001D4DF1">
      <w:pPr>
        <w:spacing w:before="120" w:after="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hóa</w:t>
      </w:r>
      <w:proofErr w:type="spellEnd"/>
      <w:r>
        <w:rPr>
          <w:rFonts w:ascii="Times New Roman" w:hAnsi="Times New Roman" w:cs="Times New Roman"/>
          <w:sz w:val="28"/>
          <w:szCs w:val="28"/>
        </w:rPr>
        <w:t xml:space="preserve">: NVH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r w:rsidR="001C3AC9">
        <w:rPr>
          <w:rFonts w:ascii="Times New Roman" w:hAnsi="Times New Roman" w:cs="Times New Roman"/>
          <w:sz w:val="28"/>
          <w:szCs w:val="28"/>
        </w:rPr>
        <w:t xml:space="preserve">Am </w:t>
      </w:r>
      <w:proofErr w:type="spellStart"/>
      <w:r w:rsidR="001C3AC9">
        <w:rPr>
          <w:rFonts w:ascii="Times New Roman" w:hAnsi="Times New Roman" w:cs="Times New Roman"/>
          <w:sz w:val="28"/>
          <w:szCs w:val="28"/>
        </w:rPr>
        <w:t>Ngàn</w:t>
      </w:r>
      <w:proofErr w:type="spellEnd"/>
      <w:r>
        <w:rPr>
          <w:rFonts w:ascii="Times New Roman" w:hAnsi="Times New Roman" w:cs="Times New Roman"/>
          <w:sz w:val="28"/>
          <w:szCs w:val="28"/>
        </w:rPr>
        <w:t>.</w:t>
      </w:r>
    </w:p>
    <w:p w14:paraId="37649BEB" w14:textId="1E925F7D" w:rsidR="00E65024" w:rsidRPr="00E65024" w:rsidRDefault="00E65024" w:rsidP="001D4DF1">
      <w:pPr>
        <w:spacing w:before="120" w:after="0" w:line="340" w:lineRule="exact"/>
        <w:ind w:firstLine="720"/>
        <w:jc w:val="both"/>
        <w:rPr>
          <w:rFonts w:ascii="Times New Roman" w:hAnsi="Times New Roman" w:cs="Times New Roman"/>
          <w:sz w:val="28"/>
          <w:szCs w:val="28"/>
        </w:rPr>
      </w:pPr>
      <w:r w:rsidRPr="00C56ADB">
        <w:rPr>
          <w:rFonts w:ascii="Times New Roman" w:hAnsi="Times New Roman" w:cs="Times New Roman"/>
          <w:spacing w:val="-2"/>
          <w:sz w:val="28"/>
          <w:szCs w:val="28"/>
        </w:rPr>
        <w:t xml:space="preserve">- Lý do </w:t>
      </w:r>
      <w:proofErr w:type="spellStart"/>
      <w:r w:rsidRPr="00C56ADB">
        <w:rPr>
          <w:rFonts w:ascii="Times New Roman" w:hAnsi="Times New Roman" w:cs="Times New Roman"/>
          <w:spacing w:val="-2"/>
          <w:sz w:val="28"/>
          <w:szCs w:val="28"/>
        </w:rPr>
        <w:t>sắp</w:t>
      </w:r>
      <w:proofErr w:type="spellEnd"/>
      <w:r w:rsidRPr="00C56ADB">
        <w:rPr>
          <w:rFonts w:ascii="Times New Roman" w:hAnsi="Times New Roman" w:cs="Times New Roman"/>
          <w:spacing w:val="-2"/>
          <w:sz w:val="28"/>
          <w:szCs w:val="28"/>
        </w:rPr>
        <w:t xml:space="preserve"> </w:t>
      </w:r>
      <w:proofErr w:type="spellStart"/>
      <w:r w:rsidRPr="00C56ADB">
        <w:rPr>
          <w:rFonts w:ascii="Times New Roman" w:hAnsi="Times New Roman" w:cs="Times New Roman"/>
          <w:spacing w:val="-2"/>
          <w:sz w:val="28"/>
          <w:szCs w:val="28"/>
        </w:rPr>
        <w:t>sếp</w:t>
      </w:r>
      <w:proofErr w:type="spellEnd"/>
      <w:r w:rsidRPr="00C56ADB">
        <w:rPr>
          <w:rFonts w:ascii="Times New Roman" w:hAnsi="Times New Roman" w:cs="Times New Roman"/>
          <w:spacing w:val="-2"/>
          <w:sz w:val="28"/>
          <w:szCs w:val="28"/>
        </w:rPr>
        <w:t xml:space="preserve">, </w:t>
      </w:r>
      <w:proofErr w:type="spellStart"/>
      <w:r w:rsidRPr="00C56ADB">
        <w:rPr>
          <w:rFonts w:ascii="Times New Roman" w:hAnsi="Times New Roman" w:cs="Times New Roman"/>
          <w:spacing w:val="-2"/>
          <w:sz w:val="28"/>
          <w:szCs w:val="28"/>
        </w:rPr>
        <w:t>đặt</w:t>
      </w:r>
      <w:proofErr w:type="spellEnd"/>
      <w:r w:rsidRPr="00C56ADB">
        <w:rPr>
          <w:rFonts w:ascii="Times New Roman" w:hAnsi="Times New Roman" w:cs="Times New Roman"/>
          <w:spacing w:val="-2"/>
          <w:sz w:val="28"/>
          <w:szCs w:val="28"/>
        </w:rPr>
        <w:t xml:space="preserve"> </w:t>
      </w:r>
      <w:proofErr w:type="spellStart"/>
      <w:r w:rsidRPr="00C56ADB">
        <w:rPr>
          <w:rFonts w:ascii="Times New Roman" w:hAnsi="Times New Roman" w:cs="Times New Roman"/>
          <w:spacing w:val="-2"/>
          <w:sz w:val="28"/>
          <w:szCs w:val="28"/>
        </w:rPr>
        <w:t>tên</w:t>
      </w:r>
      <w:proofErr w:type="spellEnd"/>
      <w:r w:rsidRPr="00C56ADB">
        <w:rPr>
          <w:rFonts w:ascii="Times New Roman" w:hAnsi="Times New Roman" w:cs="Times New Roman"/>
          <w:spacing w:val="-2"/>
          <w:sz w:val="28"/>
          <w:szCs w:val="28"/>
        </w:rPr>
        <w:t xml:space="preserve"> </w:t>
      </w:r>
      <w:proofErr w:type="spellStart"/>
      <w:r w:rsidRPr="00C56ADB">
        <w:rPr>
          <w:rFonts w:ascii="Times New Roman" w:hAnsi="Times New Roman" w:cs="Times New Roman"/>
          <w:spacing w:val="-2"/>
          <w:sz w:val="28"/>
          <w:szCs w:val="28"/>
        </w:rPr>
        <w:t>thôn</w:t>
      </w:r>
      <w:proofErr w:type="spellEnd"/>
      <w:r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Thôn</w:t>
      </w:r>
      <w:proofErr w:type="spellEnd"/>
      <w:r w:rsidR="001C3AC9" w:rsidRPr="00C56ADB">
        <w:rPr>
          <w:rFonts w:ascii="Times New Roman" w:hAnsi="Times New Roman" w:cs="Times New Roman"/>
          <w:spacing w:val="-2"/>
          <w:sz w:val="28"/>
          <w:szCs w:val="28"/>
        </w:rPr>
        <w:t xml:space="preserve"> Am </w:t>
      </w:r>
      <w:proofErr w:type="spellStart"/>
      <w:r w:rsidR="001C3AC9" w:rsidRPr="00C56ADB">
        <w:rPr>
          <w:rFonts w:ascii="Times New Roman" w:hAnsi="Times New Roman" w:cs="Times New Roman"/>
          <w:spacing w:val="-2"/>
          <w:sz w:val="28"/>
          <w:szCs w:val="28"/>
        </w:rPr>
        <w:t>là</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tên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thôn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cổ</w:t>
      </w:r>
      <w:proofErr w:type="spellEnd"/>
      <w:r w:rsidR="001C3AC9" w:rsidRPr="00C56ADB">
        <w:rPr>
          <w:rFonts w:ascii="Times New Roman" w:hAnsi="Times New Roman" w:cs="Times New Roman"/>
          <w:spacing w:val="-2"/>
          <w:sz w:val="28"/>
          <w:szCs w:val="28"/>
        </w:rPr>
        <w:t xml:space="preserve">. Các </w:t>
      </w:r>
      <w:proofErr w:type="spellStart"/>
      <w:r w:rsidR="001C3AC9" w:rsidRPr="00C56ADB">
        <w:rPr>
          <w:rFonts w:ascii="Times New Roman" w:hAnsi="Times New Roman" w:cs="Times New Roman"/>
          <w:spacing w:val="-2"/>
          <w:sz w:val="28"/>
          <w:szCs w:val="28"/>
        </w:rPr>
        <w:t>thôn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còn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lại</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đều</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được</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tách</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ra</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từ</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thôn</w:t>
      </w:r>
      <w:proofErr w:type="spellEnd"/>
      <w:r w:rsidR="001C3AC9" w:rsidRPr="00C56ADB">
        <w:rPr>
          <w:rFonts w:ascii="Times New Roman" w:hAnsi="Times New Roman" w:cs="Times New Roman"/>
          <w:spacing w:val="-2"/>
          <w:sz w:val="28"/>
          <w:szCs w:val="28"/>
        </w:rPr>
        <w:t xml:space="preserve"> Am. </w:t>
      </w:r>
      <w:proofErr w:type="spellStart"/>
      <w:r w:rsidR="001C3AC9" w:rsidRPr="00C56ADB">
        <w:rPr>
          <w:rFonts w:ascii="Times New Roman" w:hAnsi="Times New Roman" w:cs="Times New Roman"/>
          <w:spacing w:val="-2"/>
          <w:sz w:val="28"/>
          <w:szCs w:val="28"/>
        </w:rPr>
        <w:t>do</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đó</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có</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mối</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liên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hệ</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chặt</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chẽ</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về</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lịch</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sử</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văn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hóa</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phong</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tục</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tập</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quán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và</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đời</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sống</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sinh</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hoạt</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cộng</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đồng</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Việc</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lựa</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chọn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tên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gọi</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thôn</w:t>
      </w:r>
      <w:proofErr w:type="spellEnd"/>
      <w:r w:rsidR="001C3AC9" w:rsidRPr="00C56ADB">
        <w:rPr>
          <w:rFonts w:ascii="Times New Roman" w:hAnsi="Times New Roman" w:cs="Times New Roman"/>
          <w:spacing w:val="-2"/>
          <w:sz w:val="28"/>
          <w:szCs w:val="28"/>
        </w:rPr>
        <w:t xml:space="preserve"> Am” </w:t>
      </w:r>
      <w:proofErr w:type="spellStart"/>
      <w:r w:rsidR="001C3AC9" w:rsidRPr="00C56ADB">
        <w:rPr>
          <w:rFonts w:ascii="Times New Roman" w:hAnsi="Times New Roman" w:cs="Times New Roman"/>
          <w:spacing w:val="-2"/>
          <w:sz w:val="28"/>
          <w:szCs w:val="28"/>
        </w:rPr>
        <w:t>bảo</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đảm</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tính</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kế</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thừa</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truyền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thống</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phù</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hợp</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với</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nguyện</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vọng</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chung</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của</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đa</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số</w:t>
      </w:r>
      <w:proofErr w:type="spellEnd"/>
      <w:r w:rsidR="001C3AC9" w:rsidRPr="00C56ADB">
        <w:rPr>
          <w:rFonts w:ascii="Times New Roman" w:hAnsi="Times New Roman" w:cs="Times New Roman"/>
          <w:spacing w:val="-2"/>
          <w:sz w:val="28"/>
          <w:szCs w:val="28"/>
        </w:rPr>
        <w:t xml:space="preserve"> </w:t>
      </w:r>
      <w:proofErr w:type="spellStart"/>
      <w:r w:rsidR="001C3AC9" w:rsidRPr="00C56ADB">
        <w:rPr>
          <w:rFonts w:ascii="Times New Roman" w:hAnsi="Times New Roman" w:cs="Times New Roman"/>
          <w:spacing w:val="-2"/>
          <w:sz w:val="28"/>
          <w:szCs w:val="28"/>
        </w:rPr>
        <w:t>Nhân</w:t>
      </w:r>
      <w:proofErr w:type="spellEnd"/>
      <w:r w:rsidR="001C3AC9" w:rsidRPr="001C3AC9">
        <w:rPr>
          <w:rFonts w:ascii="Times New Roman" w:hAnsi="Times New Roman" w:cs="Times New Roman"/>
          <w:sz w:val="28"/>
          <w:szCs w:val="28"/>
        </w:rPr>
        <w:t xml:space="preserve"> </w:t>
      </w:r>
      <w:proofErr w:type="spellStart"/>
      <w:r w:rsidR="001C3AC9" w:rsidRPr="001C3AC9">
        <w:rPr>
          <w:rFonts w:ascii="Times New Roman" w:hAnsi="Times New Roman" w:cs="Times New Roman"/>
          <w:sz w:val="28"/>
          <w:szCs w:val="28"/>
        </w:rPr>
        <w:t>dân</w:t>
      </w:r>
      <w:proofErr w:type="spellEnd"/>
    </w:p>
    <w:p w14:paraId="01D1E307" w14:textId="4EAF1DD5" w:rsidR="00396BCF" w:rsidRPr="007D4D37" w:rsidRDefault="009E0C92" w:rsidP="001D4DF1">
      <w:pPr>
        <w:spacing w:before="120" w:after="0" w:line="340" w:lineRule="exact"/>
        <w:ind w:firstLine="720"/>
        <w:jc w:val="center"/>
        <w:rPr>
          <w:rFonts w:ascii="Times New Roman" w:hAnsi="Times New Roman" w:cs="Times New Roman"/>
          <w:b/>
          <w:bCs/>
          <w:sz w:val="28"/>
          <w:szCs w:val="28"/>
        </w:rPr>
      </w:pPr>
      <w:r w:rsidRPr="007D4D37">
        <w:rPr>
          <w:rFonts w:ascii="Times New Roman" w:hAnsi="Times New Roman" w:cs="Times New Roman"/>
          <w:sz w:val="28"/>
          <w:szCs w:val="28"/>
        </w:rPr>
        <w:t>(</w:t>
      </w:r>
      <w:proofErr w:type="spellStart"/>
      <w:r w:rsidR="00C56ADB">
        <w:rPr>
          <w:rFonts w:ascii="Times New Roman" w:hAnsi="Times New Roman" w:cs="Times New Roman"/>
          <w:i/>
          <w:iCs/>
          <w:sz w:val="28"/>
          <w:szCs w:val="28"/>
        </w:rPr>
        <w:t>Có</w:t>
      </w:r>
      <w:proofErr w:type="spellEnd"/>
      <w:r w:rsidRPr="007D4D37">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phụ</w:t>
      </w:r>
      <w:proofErr w:type="spellEnd"/>
      <w:r w:rsidRPr="007D4D37">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lục</w:t>
      </w:r>
      <w:proofErr w:type="spellEnd"/>
      <w:r w:rsidRPr="007D4D37">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số</w:t>
      </w:r>
      <w:proofErr w:type="spellEnd"/>
      <w:r w:rsidRPr="007D4D37">
        <w:rPr>
          <w:rFonts w:ascii="Times New Roman" w:hAnsi="Times New Roman" w:cs="Times New Roman"/>
          <w:i/>
          <w:iCs/>
          <w:sz w:val="28"/>
          <w:szCs w:val="28"/>
        </w:rPr>
        <w:t xml:space="preserve"> 0</w:t>
      </w:r>
      <w:r w:rsidR="00D12A71">
        <w:rPr>
          <w:rFonts w:ascii="Times New Roman" w:hAnsi="Times New Roman" w:cs="Times New Roman"/>
          <w:i/>
          <w:iCs/>
          <w:sz w:val="28"/>
          <w:szCs w:val="28"/>
        </w:rPr>
        <w:t>2</w:t>
      </w:r>
      <w:r w:rsidR="00C56ADB">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đính</w:t>
      </w:r>
      <w:proofErr w:type="spellEnd"/>
      <w:r w:rsidRPr="007D4D37">
        <w:rPr>
          <w:rFonts w:ascii="Times New Roman" w:hAnsi="Times New Roman" w:cs="Times New Roman"/>
          <w:i/>
          <w:iCs/>
          <w:sz w:val="28"/>
          <w:szCs w:val="28"/>
        </w:rPr>
        <w:t xml:space="preserve"> </w:t>
      </w:r>
      <w:proofErr w:type="spellStart"/>
      <w:r w:rsidRPr="007D4D37">
        <w:rPr>
          <w:rFonts w:ascii="Times New Roman" w:hAnsi="Times New Roman" w:cs="Times New Roman"/>
          <w:i/>
          <w:iCs/>
          <w:sz w:val="28"/>
          <w:szCs w:val="28"/>
        </w:rPr>
        <w:t>kèm</w:t>
      </w:r>
      <w:proofErr w:type="spellEnd"/>
      <w:r w:rsidRPr="007D4D37">
        <w:rPr>
          <w:rFonts w:ascii="Times New Roman" w:hAnsi="Times New Roman" w:cs="Times New Roman"/>
          <w:sz w:val="28"/>
          <w:szCs w:val="28"/>
        </w:rPr>
        <w:t>)</w:t>
      </w:r>
    </w:p>
    <w:p w14:paraId="1E55B4DC" w14:textId="53154B41" w:rsidR="00D3553D" w:rsidRPr="007D4D37" w:rsidRDefault="00D3553D" w:rsidP="001D4DF1">
      <w:pPr>
        <w:spacing w:before="120" w:after="0" w:line="340" w:lineRule="exact"/>
        <w:ind w:firstLine="720"/>
        <w:jc w:val="both"/>
        <w:rPr>
          <w:rFonts w:ascii="Times New Roman" w:hAnsi="Times New Roman" w:cs="Times New Roman"/>
          <w:b/>
          <w:bCs/>
          <w:sz w:val="28"/>
          <w:szCs w:val="28"/>
        </w:rPr>
      </w:pPr>
      <w:r w:rsidRPr="007D4D37">
        <w:rPr>
          <w:rFonts w:ascii="Times New Roman" w:hAnsi="Times New Roman" w:cs="Times New Roman"/>
          <w:b/>
          <w:bCs/>
          <w:sz w:val="28"/>
          <w:szCs w:val="28"/>
        </w:rPr>
        <w:t xml:space="preserve">2. </w:t>
      </w:r>
      <w:proofErr w:type="spellStart"/>
      <w:r w:rsidR="006375D3">
        <w:rPr>
          <w:rFonts w:ascii="Times New Roman" w:hAnsi="Times New Roman" w:cs="Times New Roman"/>
          <w:b/>
          <w:bCs/>
          <w:sz w:val="28"/>
          <w:szCs w:val="28"/>
        </w:rPr>
        <w:t>Đề</w:t>
      </w:r>
      <w:proofErr w:type="spellEnd"/>
      <w:r w:rsidR="006375D3">
        <w:rPr>
          <w:rFonts w:ascii="Times New Roman" w:hAnsi="Times New Roman" w:cs="Times New Roman"/>
          <w:b/>
          <w:bCs/>
          <w:sz w:val="28"/>
          <w:szCs w:val="28"/>
        </w:rPr>
        <w:t xml:space="preserve"> </w:t>
      </w:r>
      <w:proofErr w:type="spellStart"/>
      <w:r w:rsidR="006375D3">
        <w:rPr>
          <w:rFonts w:ascii="Times New Roman" w:hAnsi="Times New Roman" w:cs="Times New Roman"/>
          <w:b/>
          <w:bCs/>
          <w:sz w:val="28"/>
          <w:szCs w:val="28"/>
        </w:rPr>
        <w:t>án</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bố</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trí</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sắp</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xếp</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người</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hoạt</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động</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không</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chuyên</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trách</w:t>
      </w:r>
      <w:proofErr w:type="spellEnd"/>
      <w:r w:rsidRPr="007D4D37">
        <w:rPr>
          <w:rFonts w:ascii="Times New Roman" w:hAnsi="Times New Roman" w:cs="Times New Roman"/>
          <w:b/>
          <w:bCs/>
          <w:sz w:val="28"/>
          <w:szCs w:val="28"/>
        </w:rPr>
        <w:t xml:space="preserve"> ở </w:t>
      </w:r>
      <w:proofErr w:type="spellStart"/>
      <w:r w:rsidRPr="007D4D37">
        <w:rPr>
          <w:rFonts w:ascii="Times New Roman" w:hAnsi="Times New Roman" w:cs="Times New Roman"/>
          <w:b/>
          <w:bCs/>
          <w:sz w:val="28"/>
          <w:szCs w:val="28"/>
        </w:rPr>
        <w:t>thôn</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sau</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sắp</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xếp</w:t>
      </w:r>
      <w:proofErr w:type="spellEnd"/>
    </w:p>
    <w:p w14:paraId="623A93C6" w14:textId="77777777" w:rsidR="00845B27" w:rsidRDefault="00641FCC" w:rsidP="001D4DF1">
      <w:pPr>
        <w:spacing w:before="120" w:after="0" w:line="340" w:lineRule="exact"/>
        <w:ind w:firstLine="720"/>
        <w:jc w:val="both"/>
        <w:rPr>
          <w:rFonts w:ascii="Times New Roman" w:hAnsi="Times New Roman" w:cs="Times New Roman"/>
          <w:sz w:val="28"/>
          <w:szCs w:val="28"/>
        </w:rPr>
      </w:pPr>
      <w:proofErr w:type="spellStart"/>
      <w:r w:rsidRPr="007D4D37">
        <w:rPr>
          <w:rFonts w:ascii="Times New Roman" w:hAnsi="Times New Roman" w:cs="Times New Roman"/>
          <w:sz w:val="28"/>
          <w:szCs w:val="28"/>
        </w:rPr>
        <w:t>Đồng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thời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00766052">
        <w:rPr>
          <w:rFonts w:ascii="Times New Roman" w:hAnsi="Times New Roman" w:cs="Times New Roman"/>
          <w:sz w:val="28"/>
          <w:szCs w:val="28"/>
        </w:rPr>
        <w:t>Đảng</w:t>
      </w:r>
      <w:proofErr w:type="spellEnd"/>
      <w:r w:rsidR="00766052">
        <w:rPr>
          <w:rFonts w:ascii="Times New Roman" w:hAnsi="Times New Roman" w:cs="Times New Roman"/>
          <w:sz w:val="28"/>
          <w:szCs w:val="28"/>
        </w:rPr>
        <w:t xml:space="preserve"> </w:t>
      </w:r>
      <w:proofErr w:type="spellStart"/>
      <w:r w:rsidR="00766052">
        <w:rPr>
          <w:rFonts w:ascii="Times New Roman" w:hAnsi="Times New Roman" w:cs="Times New Roman"/>
          <w:sz w:val="28"/>
          <w:szCs w:val="28"/>
        </w:rPr>
        <w:t>ủy</w:t>
      </w:r>
      <w:proofErr w:type="spellEnd"/>
      <w:r w:rsidR="00766052">
        <w:rPr>
          <w:rFonts w:ascii="Times New Roman" w:hAnsi="Times New Roman" w:cs="Times New Roman"/>
          <w:sz w:val="28"/>
          <w:szCs w:val="28"/>
        </w:rPr>
        <w:t xml:space="preserve">, </w:t>
      </w:r>
      <w:r w:rsidRPr="007D4D37">
        <w:rPr>
          <w:rFonts w:ascii="Times New Roman" w:hAnsi="Times New Roman" w:cs="Times New Roman"/>
          <w:sz w:val="28"/>
          <w:szCs w:val="28"/>
        </w:rPr>
        <w:t xml:space="preserve">UBND </w:t>
      </w:r>
      <w:proofErr w:type="spellStart"/>
      <w:r w:rsidRPr="007D4D37">
        <w:rPr>
          <w:rFonts w:ascii="Times New Roman" w:hAnsi="Times New Roman" w:cs="Times New Roman"/>
          <w:sz w:val="28"/>
          <w:szCs w:val="28"/>
        </w:rPr>
        <w:t>xã</w:t>
      </w:r>
      <w:proofErr w:type="spellEnd"/>
      <w:r w:rsidRPr="007D4D37">
        <w:rPr>
          <w:rFonts w:ascii="Times New Roman" w:hAnsi="Times New Roman" w:cs="Times New Roman"/>
          <w:sz w:val="28"/>
          <w:szCs w:val="28"/>
        </w:rPr>
        <w:t xml:space="preserve"> t</w:t>
      </w:r>
      <w:r w:rsidRPr="007D4D37">
        <w:rPr>
          <w:rFonts w:ascii="Times New Roman" w:hAnsi="Times New Roman" w:cs="Times New Roman"/>
          <w:sz w:val="28"/>
          <w:szCs w:val="28"/>
          <w:lang w:val="vi-VN"/>
        </w:rPr>
        <w:t>hực hiện rà soát, đánh giá toàn bộ đội ngũ người hoạt động</w:t>
      </w: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chuyên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trách</w:t>
      </w:r>
      <w:proofErr w:type="spellEnd"/>
      <w:r w:rsidRPr="007D4D37">
        <w:rPr>
          <w:rFonts w:ascii="Times New Roman" w:hAnsi="Times New Roman" w:cs="Times New Roman"/>
          <w:sz w:val="28"/>
          <w:szCs w:val="28"/>
        </w:rPr>
        <w:t xml:space="preserve"> ở t</w:t>
      </w:r>
      <w:r w:rsidRPr="007D4D37">
        <w:rPr>
          <w:rFonts w:ascii="Times New Roman" w:hAnsi="Times New Roman" w:cs="Times New Roman"/>
          <w:sz w:val="28"/>
          <w:szCs w:val="28"/>
          <w:lang w:val="vi-VN"/>
        </w:rPr>
        <w:t>hôn trước khi sắp xếp; căn cứ tiêu chuẩn, điều kiện, năng lực, uy tín và yêu cầu nhiệm vụ để bố trí, sử dụng phù hợp đối với các chức danh tại thôn mới</w:t>
      </w: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sau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sáp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nhập</w:t>
      </w:r>
      <w:proofErr w:type="spellEnd"/>
      <w:r w:rsidRPr="007D4D37">
        <w:rPr>
          <w:rFonts w:ascii="Times New Roman" w:hAnsi="Times New Roman" w:cs="Times New Roman"/>
          <w:sz w:val="28"/>
          <w:szCs w:val="28"/>
          <w:lang w:val="vi-VN"/>
        </w:rPr>
        <w:t>.</w:t>
      </w:r>
      <w:r w:rsidR="00170588" w:rsidRPr="007D4D37">
        <w:rPr>
          <w:rFonts w:ascii="Times New Roman" w:hAnsi="Times New Roman" w:cs="Times New Roman"/>
          <w:sz w:val="28"/>
          <w:szCs w:val="28"/>
        </w:rPr>
        <w:t xml:space="preserve"> </w:t>
      </w:r>
    </w:p>
    <w:p w14:paraId="03606A8A" w14:textId="78F1E64F" w:rsidR="006A160E" w:rsidRDefault="00D3553D"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b/>
          <w:bCs/>
          <w:i/>
          <w:iCs/>
          <w:sz w:val="28"/>
          <w:szCs w:val="28"/>
        </w:rPr>
        <w:t>2.</w:t>
      </w:r>
      <w:r w:rsidR="006A160E" w:rsidRPr="007D4D37">
        <w:rPr>
          <w:rFonts w:ascii="Times New Roman" w:hAnsi="Times New Roman" w:cs="Times New Roman"/>
          <w:b/>
          <w:bCs/>
          <w:i/>
          <w:iCs/>
          <w:sz w:val="28"/>
          <w:szCs w:val="28"/>
        </w:rPr>
        <w:t xml:space="preserve">1. </w:t>
      </w:r>
      <w:proofErr w:type="spellStart"/>
      <w:r w:rsidR="007414D2" w:rsidRPr="007D4D37">
        <w:rPr>
          <w:rFonts w:ascii="Times New Roman" w:hAnsi="Times New Roman" w:cs="Times New Roman"/>
          <w:b/>
          <w:bCs/>
          <w:i/>
          <w:iCs/>
          <w:sz w:val="28"/>
          <w:szCs w:val="28"/>
        </w:rPr>
        <w:t>Lựa</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chọn</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nhân</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sự</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người</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hoạt</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động</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không</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chuyên</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trách</w:t>
      </w:r>
      <w:proofErr w:type="spellEnd"/>
      <w:r w:rsidR="007414D2" w:rsidRPr="007D4D37">
        <w:rPr>
          <w:rFonts w:ascii="Times New Roman" w:hAnsi="Times New Roman" w:cs="Times New Roman"/>
          <w:b/>
          <w:bCs/>
          <w:i/>
          <w:iCs/>
          <w:sz w:val="28"/>
          <w:szCs w:val="28"/>
        </w:rPr>
        <w:t xml:space="preserve"> ở </w:t>
      </w:r>
      <w:proofErr w:type="spellStart"/>
      <w:r w:rsidR="007414D2" w:rsidRPr="007D4D37">
        <w:rPr>
          <w:rFonts w:ascii="Times New Roman" w:hAnsi="Times New Roman" w:cs="Times New Roman"/>
          <w:b/>
          <w:bCs/>
          <w:i/>
          <w:iCs/>
          <w:sz w:val="28"/>
          <w:szCs w:val="28"/>
        </w:rPr>
        <w:t>thôn</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mới</w:t>
      </w:r>
      <w:proofErr w:type="spellEnd"/>
      <w:r w:rsidR="006A160E" w:rsidRPr="007D4D37">
        <w:rPr>
          <w:rFonts w:ascii="Times New Roman" w:hAnsi="Times New Roman" w:cs="Times New Roman"/>
          <w:sz w:val="28"/>
          <w:szCs w:val="28"/>
        </w:rPr>
        <w:t xml:space="preserve">: </w:t>
      </w:r>
      <w:r w:rsidR="00170588" w:rsidRPr="007D4D37">
        <w:rPr>
          <w:rFonts w:ascii="Times New Roman" w:hAnsi="Times New Roman" w:cs="Times New Roman"/>
          <w:sz w:val="28"/>
          <w:szCs w:val="28"/>
        </w:rPr>
        <w:t>(</w:t>
      </w:r>
      <w:proofErr w:type="spellStart"/>
      <w:r w:rsidR="006A160E" w:rsidRPr="007D4D37">
        <w:rPr>
          <w:rFonts w:ascii="Times New Roman" w:hAnsi="Times New Roman" w:cs="Times New Roman"/>
          <w:i/>
          <w:iCs/>
          <w:sz w:val="28"/>
          <w:szCs w:val="28"/>
        </w:rPr>
        <w:t>lựa</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chọn</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bố</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trí</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Bí</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thư</w:t>
      </w:r>
      <w:proofErr w:type="spellEnd"/>
      <w:r w:rsidR="006A160E" w:rsidRPr="007D4D37">
        <w:rPr>
          <w:rFonts w:ascii="Times New Roman" w:hAnsi="Times New Roman" w:cs="Times New Roman"/>
          <w:i/>
          <w:iCs/>
          <w:sz w:val="28"/>
          <w:szCs w:val="28"/>
        </w:rPr>
        <w:t xml:space="preserve"> Chi </w:t>
      </w:r>
      <w:proofErr w:type="spellStart"/>
      <w:r w:rsidR="006A160E" w:rsidRPr="007D4D37">
        <w:rPr>
          <w:rFonts w:ascii="Times New Roman" w:hAnsi="Times New Roman" w:cs="Times New Roman"/>
          <w:i/>
          <w:iCs/>
          <w:sz w:val="28"/>
          <w:szCs w:val="28"/>
        </w:rPr>
        <w:t>bộ</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Trưởng</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thôn</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Trưởng</w:t>
      </w:r>
      <w:proofErr w:type="spellEnd"/>
      <w:r w:rsidR="006A160E" w:rsidRPr="007D4D37">
        <w:rPr>
          <w:rFonts w:ascii="Times New Roman" w:hAnsi="Times New Roman" w:cs="Times New Roman"/>
          <w:i/>
          <w:iCs/>
          <w:sz w:val="28"/>
          <w:szCs w:val="28"/>
        </w:rPr>
        <w:t xml:space="preserve"> Ban </w:t>
      </w:r>
      <w:proofErr w:type="spellStart"/>
      <w:r w:rsidR="006A160E" w:rsidRPr="007D4D37">
        <w:rPr>
          <w:rFonts w:ascii="Times New Roman" w:hAnsi="Times New Roman" w:cs="Times New Roman"/>
          <w:i/>
          <w:iCs/>
          <w:sz w:val="28"/>
          <w:szCs w:val="28"/>
        </w:rPr>
        <w:t>công</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tác</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Mặt</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trận</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cho</w:t>
      </w:r>
      <w:proofErr w:type="spellEnd"/>
      <w:r w:rsidR="006A160E"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thôn</w:t>
      </w:r>
      <w:proofErr w:type="spellEnd"/>
      <w:r w:rsidR="00170588" w:rsidRPr="007D4D37">
        <w:rPr>
          <w:rFonts w:ascii="Times New Roman" w:hAnsi="Times New Roman" w:cs="Times New Roman"/>
          <w:i/>
          <w:iCs/>
          <w:sz w:val="28"/>
          <w:szCs w:val="28"/>
        </w:rPr>
        <w:t xml:space="preserve"> </w:t>
      </w:r>
      <w:proofErr w:type="spellStart"/>
      <w:r w:rsidR="006A160E" w:rsidRPr="007D4D37">
        <w:rPr>
          <w:rFonts w:ascii="Times New Roman" w:hAnsi="Times New Roman" w:cs="Times New Roman"/>
          <w:i/>
          <w:iCs/>
          <w:sz w:val="28"/>
          <w:szCs w:val="28"/>
        </w:rPr>
        <w:t>mới</w:t>
      </w:r>
      <w:proofErr w:type="spellEnd"/>
      <w:r w:rsidR="00170588" w:rsidRPr="007D4D37">
        <w:rPr>
          <w:rFonts w:ascii="Times New Roman" w:hAnsi="Times New Roman" w:cs="Times New Roman"/>
          <w:sz w:val="28"/>
          <w:szCs w:val="28"/>
        </w:rPr>
        <w:t>)</w:t>
      </w:r>
      <w:r w:rsidR="006A160E" w:rsidRPr="007D4D37">
        <w:rPr>
          <w:rFonts w:ascii="Times New Roman" w:hAnsi="Times New Roman" w:cs="Times New Roman"/>
          <w:sz w:val="28"/>
          <w:szCs w:val="28"/>
        </w:rPr>
        <w:t>.</w:t>
      </w:r>
    </w:p>
    <w:p w14:paraId="191C1CCA" w14:textId="1E30201B" w:rsidR="00845B27" w:rsidRPr="00845B27" w:rsidRDefault="00845B27" w:rsidP="00845B27">
      <w:pPr>
        <w:spacing w:before="120" w:after="0" w:line="340" w:lineRule="exact"/>
        <w:ind w:firstLine="720"/>
        <w:jc w:val="both"/>
        <w:rPr>
          <w:rFonts w:ascii="Times New Roman" w:hAnsi="Times New Roman" w:cs="Times New Roman"/>
          <w:b/>
          <w:bCs/>
          <w:sz w:val="28"/>
          <w:szCs w:val="28"/>
        </w:rPr>
      </w:pP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sidR="00440B92">
        <w:rPr>
          <w:rFonts w:ascii="Times New Roman" w:hAnsi="Times New Roman" w:cs="Times New Roman"/>
          <w:sz w:val="28"/>
          <w:szCs w:val="28"/>
        </w:rPr>
        <w:t xml:space="preserve"> </w:t>
      </w:r>
      <w:proofErr w:type="spellStart"/>
      <w:r w:rsidR="00440B92">
        <w:rPr>
          <w:rFonts w:ascii="Times New Roman" w:hAnsi="Times New Roman" w:cs="Times New Roman"/>
          <w:sz w:val="28"/>
          <w:szCs w:val="28"/>
        </w:rPr>
        <w:t>chức</w:t>
      </w:r>
      <w:proofErr w:type="spellEnd"/>
      <w:r w:rsidR="00440B92">
        <w:rPr>
          <w:rFonts w:ascii="Times New Roman" w:hAnsi="Times New Roman" w:cs="Times New Roman"/>
          <w:sz w:val="28"/>
          <w:szCs w:val="28"/>
        </w:rPr>
        <w:t xml:space="preserve"> </w:t>
      </w:r>
      <w:proofErr w:type="spellStart"/>
      <w:r w:rsidR="00440B92">
        <w:rPr>
          <w:rFonts w:ascii="Times New Roman" w:hAnsi="Times New Roman" w:cs="Times New Roman"/>
          <w:sz w:val="28"/>
          <w:szCs w:val="28"/>
        </w:rPr>
        <w:t>danh</w:t>
      </w:r>
      <w:proofErr w:type="spellEnd"/>
      <w:r w:rsidR="00440B92">
        <w:rPr>
          <w:rFonts w:ascii="Times New Roman" w:hAnsi="Times New Roman" w:cs="Times New Roman"/>
          <w:sz w:val="28"/>
          <w:szCs w:val="28"/>
        </w:rPr>
        <w:t xml:space="preserve"> </w:t>
      </w:r>
      <w:proofErr w:type="spellStart"/>
      <w:r w:rsidR="00440B92">
        <w:rPr>
          <w:rFonts w:ascii="Times New Roman" w:hAnsi="Times New Roman" w:cs="Times New Roman"/>
          <w:sz w:val="28"/>
          <w:szCs w:val="28"/>
        </w:rPr>
        <w:t>không</w:t>
      </w:r>
      <w:proofErr w:type="spellEnd"/>
      <w:r w:rsidR="00440B92">
        <w:rPr>
          <w:rFonts w:ascii="Times New Roman" w:hAnsi="Times New Roman" w:cs="Times New Roman"/>
          <w:sz w:val="28"/>
          <w:szCs w:val="28"/>
        </w:rPr>
        <w:t xml:space="preserve"> </w:t>
      </w:r>
      <w:proofErr w:type="spellStart"/>
      <w:r w:rsidR="00440B92">
        <w:rPr>
          <w:rFonts w:ascii="Times New Roman" w:hAnsi="Times New Roman" w:cs="Times New Roman"/>
          <w:sz w:val="28"/>
          <w:szCs w:val="28"/>
        </w:rPr>
        <w:t>chuyên</w:t>
      </w:r>
      <w:proofErr w:type="spellEnd"/>
      <w:r w:rsidR="00440B92">
        <w:rPr>
          <w:rFonts w:ascii="Times New Roman" w:hAnsi="Times New Roman" w:cs="Times New Roman"/>
          <w:sz w:val="28"/>
          <w:szCs w:val="28"/>
        </w:rPr>
        <w:t xml:space="preserve"> </w:t>
      </w:r>
      <w:proofErr w:type="spellStart"/>
      <w:r w:rsidR="00440B92">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Cụ</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thể</w:t>
      </w:r>
      <w:proofErr w:type="spellEnd"/>
      <w:r>
        <w:rPr>
          <w:rFonts w:ascii="Times New Roman" w:hAnsi="Times New Roman" w:cs="Times New Roman"/>
          <w:sz w:val="28"/>
          <w:szCs w:val="28"/>
        </w:rPr>
        <w:t>:</w:t>
      </w:r>
    </w:p>
    <w:p w14:paraId="7717BA78" w14:textId="465C2A34" w:rsidR="007414D2" w:rsidRPr="007D4D37" w:rsidRDefault="007414D2" w:rsidP="001D4DF1">
      <w:pPr>
        <w:spacing w:before="120" w:after="0" w:line="340" w:lineRule="exact"/>
        <w:ind w:firstLine="720"/>
        <w:jc w:val="both"/>
        <w:rPr>
          <w:rFonts w:ascii="Times New Roman" w:eastAsia="Times New Roman" w:hAnsi="Times New Roman" w:cs="Times New Roman"/>
          <w:b/>
          <w:bCs/>
          <w:i/>
          <w:iCs/>
          <w:sz w:val="28"/>
          <w:szCs w:val="28"/>
        </w:rPr>
      </w:pPr>
      <w:r w:rsidRPr="007D4D37">
        <w:rPr>
          <w:rFonts w:ascii="Times New Roman" w:eastAsia="Times New Roman" w:hAnsi="Times New Roman" w:cs="Times New Roman"/>
          <w:b/>
          <w:bCs/>
          <w:i/>
          <w:iCs/>
          <w:sz w:val="28"/>
          <w:szCs w:val="28"/>
        </w:rPr>
        <w:t xml:space="preserve">2.1.1. </w:t>
      </w:r>
      <w:r w:rsidRPr="007D4D37">
        <w:rPr>
          <w:rFonts w:ascii="Times New Roman" w:eastAsia="Times New Roman" w:hAnsi="Times New Roman" w:cs="Times New Roman"/>
          <w:b/>
          <w:bCs/>
          <w:i/>
          <w:iCs/>
          <w:sz w:val="28"/>
          <w:szCs w:val="28"/>
          <w:lang w:val="vi-VN"/>
        </w:rPr>
        <w:t>Bí thư Chi bộ</w:t>
      </w:r>
      <w:r w:rsidRPr="007D4D37">
        <w:rPr>
          <w:rFonts w:ascii="Times New Roman" w:eastAsia="Times New Roman" w:hAnsi="Times New Roman" w:cs="Times New Roman"/>
          <w:b/>
          <w:bCs/>
          <w:i/>
          <w:iCs/>
          <w:sz w:val="28"/>
          <w:szCs w:val="28"/>
        </w:rPr>
        <w:t xml:space="preserve">: </w:t>
      </w:r>
    </w:p>
    <w:p w14:paraId="1C88ACFA" w14:textId="246A592B" w:rsidR="009941ED" w:rsidRPr="0053141B" w:rsidRDefault="009941ED" w:rsidP="001D4DF1">
      <w:pPr>
        <w:spacing w:before="120" w:after="0" w:line="340" w:lineRule="exact"/>
        <w:ind w:firstLine="720"/>
        <w:jc w:val="both"/>
        <w:rPr>
          <w:rFonts w:ascii="Times New Roman" w:eastAsia="Times New Roman" w:hAnsi="Times New Roman" w:cs="Times New Roman"/>
          <w:b/>
          <w:bCs/>
          <w:i/>
          <w:iCs/>
          <w:sz w:val="28"/>
          <w:szCs w:val="28"/>
        </w:rPr>
      </w:pPr>
      <w:r w:rsidRPr="0053141B">
        <w:rPr>
          <w:rFonts w:ascii="Times New Roman" w:eastAsia="Times New Roman" w:hAnsi="Times New Roman" w:cs="Times New Roman"/>
          <w:b/>
          <w:bCs/>
          <w:i/>
          <w:iCs/>
          <w:sz w:val="28"/>
          <w:szCs w:val="28"/>
        </w:rPr>
        <w:t xml:space="preserve">* Nguyên </w:t>
      </w:r>
      <w:proofErr w:type="spellStart"/>
      <w:r w:rsidRPr="0053141B">
        <w:rPr>
          <w:rFonts w:ascii="Times New Roman" w:eastAsia="Times New Roman" w:hAnsi="Times New Roman" w:cs="Times New Roman"/>
          <w:b/>
          <w:bCs/>
          <w:i/>
          <w:iCs/>
          <w:sz w:val="28"/>
          <w:szCs w:val="28"/>
        </w:rPr>
        <w:t>tắc</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lựa</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chọn</w:t>
      </w:r>
      <w:proofErr w:type="spellEnd"/>
      <w:r w:rsidR="00442DB7" w:rsidRPr="0053141B">
        <w:rPr>
          <w:rFonts w:ascii="Times New Roman" w:eastAsia="Times New Roman" w:hAnsi="Times New Roman" w:cs="Times New Roman"/>
          <w:b/>
          <w:bCs/>
          <w:i/>
          <w:iCs/>
          <w:sz w:val="28"/>
          <w:szCs w:val="28"/>
        </w:rPr>
        <w:t>:</w:t>
      </w:r>
    </w:p>
    <w:p w14:paraId="0AD8280E" w14:textId="77777777" w:rsidR="000D5558" w:rsidRDefault="007414D2" w:rsidP="001D4DF1">
      <w:pPr>
        <w:spacing w:before="120" w:after="0" w:line="340" w:lineRule="exact"/>
        <w:ind w:firstLine="720"/>
        <w:jc w:val="both"/>
        <w:rPr>
          <w:rFonts w:ascii="Times New Roman" w:eastAsia="Times New Roman" w:hAnsi="Times New Roman" w:cs="Times New Roman"/>
          <w:sz w:val="28"/>
          <w:szCs w:val="28"/>
        </w:rPr>
      </w:pPr>
      <w:r w:rsidRPr="007D4D37">
        <w:rPr>
          <w:rFonts w:ascii="Times New Roman" w:eastAsia="Times New Roman" w:hAnsi="Times New Roman" w:cs="Times New Roman"/>
          <w:sz w:val="28"/>
          <w:szCs w:val="28"/>
        </w:rPr>
        <w:t xml:space="preserve">- </w:t>
      </w:r>
      <w:proofErr w:type="spellStart"/>
      <w:r w:rsidR="000D5558">
        <w:rPr>
          <w:rFonts w:ascii="Times New Roman" w:eastAsia="Times New Roman" w:hAnsi="Times New Roman" w:cs="Times New Roman"/>
          <w:sz w:val="28"/>
          <w:szCs w:val="28"/>
        </w:rPr>
        <w:t>Tiêu</w:t>
      </w:r>
      <w:proofErr w:type="spellEnd"/>
      <w:r w:rsidR="000D5558">
        <w:rPr>
          <w:rFonts w:ascii="Times New Roman" w:eastAsia="Times New Roman" w:hAnsi="Times New Roman" w:cs="Times New Roman"/>
          <w:sz w:val="28"/>
          <w:szCs w:val="28"/>
        </w:rPr>
        <w:t xml:space="preserve"> </w:t>
      </w:r>
      <w:proofErr w:type="spellStart"/>
      <w:r w:rsidR="000D5558">
        <w:rPr>
          <w:rFonts w:ascii="Times New Roman" w:eastAsia="Times New Roman" w:hAnsi="Times New Roman" w:cs="Times New Roman"/>
          <w:sz w:val="28"/>
          <w:szCs w:val="28"/>
        </w:rPr>
        <w:t>chuẩn</w:t>
      </w:r>
      <w:proofErr w:type="spellEnd"/>
      <w:r w:rsidR="000D5558">
        <w:rPr>
          <w:rFonts w:ascii="Times New Roman" w:eastAsia="Times New Roman" w:hAnsi="Times New Roman" w:cs="Times New Roman"/>
          <w:sz w:val="28"/>
          <w:szCs w:val="28"/>
        </w:rPr>
        <w:t xml:space="preserve"> </w:t>
      </w:r>
      <w:proofErr w:type="spellStart"/>
      <w:r w:rsidR="000D5558">
        <w:rPr>
          <w:rFonts w:ascii="Times New Roman" w:eastAsia="Times New Roman" w:hAnsi="Times New Roman" w:cs="Times New Roman"/>
          <w:sz w:val="28"/>
          <w:szCs w:val="28"/>
        </w:rPr>
        <w:t>chung</w:t>
      </w:r>
      <w:proofErr w:type="spellEnd"/>
      <w:r w:rsidR="000D5558">
        <w:rPr>
          <w:rFonts w:ascii="Times New Roman" w:eastAsia="Times New Roman" w:hAnsi="Times New Roman" w:cs="Times New Roman"/>
          <w:sz w:val="28"/>
          <w:szCs w:val="28"/>
        </w:rPr>
        <w:t xml:space="preserve">: </w:t>
      </w:r>
    </w:p>
    <w:p w14:paraId="6459924A" w14:textId="159C2C5F" w:rsidR="007414D2" w:rsidRPr="007D4D37" w:rsidRDefault="000D5558" w:rsidP="001D4DF1">
      <w:pPr>
        <w:spacing w:before="120" w:after="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r w:rsidR="007414D2" w:rsidRPr="007D4D37">
        <w:rPr>
          <w:rFonts w:ascii="Times New Roman" w:eastAsia="Times New Roman" w:hAnsi="Times New Roman" w:cs="Times New Roman"/>
          <w:sz w:val="28"/>
          <w:szCs w:val="28"/>
          <w:lang w:val="vi-VN"/>
        </w:rPr>
        <w:t xml:space="preserve">Có bản lĩnh chính trị vững vàng, trung thành với mục tiêu, lý tưởng của Đảng; chấp hành nghiêm chủ trương, đường lối của Đảng, chính sách, pháp luật của Nhà nước. </w:t>
      </w:r>
    </w:p>
    <w:p w14:paraId="5B4E1518" w14:textId="0DCC20D9" w:rsidR="007414D2" w:rsidRPr="007D4D37" w:rsidRDefault="000D5558" w:rsidP="001D4DF1">
      <w:pPr>
        <w:spacing w:before="120" w:after="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414D2" w:rsidRPr="007D4D37">
        <w:rPr>
          <w:rFonts w:ascii="Times New Roman" w:eastAsia="Times New Roman" w:hAnsi="Times New Roman" w:cs="Times New Roman"/>
          <w:sz w:val="28"/>
          <w:szCs w:val="28"/>
        </w:rPr>
        <w:t xml:space="preserve"> </w:t>
      </w:r>
      <w:r w:rsidR="007414D2" w:rsidRPr="007D4D37">
        <w:rPr>
          <w:rFonts w:ascii="Times New Roman" w:eastAsia="Times New Roman" w:hAnsi="Times New Roman" w:cs="Times New Roman"/>
          <w:sz w:val="28"/>
          <w:szCs w:val="28"/>
          <w:lang w:val="vi-VN"/>
        </w:rPr>
        <w:t xml:space="preserve">Có phẩm chất đạo đức tốt, lối sống lành mạnh, gương mẫu; có tinh thần trách nhiệm, uy tín trong cán bộ, đảng viên và Nhân dân tại địa phương. </w:t>
      </w:r>
    </w:p>
    <w:p w14:paraId="5D8C2F5B" w14:textId="1D3ED7E5" w:rsidR="007414D2" w:rsidRPr="007D4D37" w:rsidRDefault="000D5558" w:rsidP="001D4DF1">
      <w:pPr>
        <w:spacing w:before="120" w:after="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414D2" w:rsidRPr="007D4D37">
        <w:rPr>
          <w:rFonts w:ascii="Times New Roman" w:eastAsia="Times New Roman" w:hAnsi="Times New Roman" w:cs="Times New Roman"/>
          <w:sz w:val="28"/>
          <w:szCs w:val="28"/>
        </w:rPr>
        <w:t xml:space="preserve"> </w:t>
      </w:r>
      <w:r w:rsidR="007414D2" w:rsidRPr="007D4D37">
        <w:rPr>
          <w:rFonts w:ascii="Times New Roman" w:eastAsia="Times New Roman" w:hAnsi="Times New Roman" w:cs="Times New Roman"/>
          <w:sz w:val="28"/>
          <w:szCs w:val="28"/>
          <w:lang w:val="vi-VN"/>
        </w:rPr>
        <w:t>Có năng lực lãnh đạo, điều hành, tổ chức thực hiện nhiệm vụ của chi bộ; có khả năng tập hợp, vận động Nhân dân, giữ gìn đoàn kết nội bộ.</w:t>
      </w:r>
    </w:p>
    <w:p w14:paraId="660196A4" w14:textId="46D4E19C" w:rsidR="007414D2" w:rsidRPr="007D4D37" w:rsidRDefault="000D5558" w:rsidP="001D4DF1">
      <w:pPr>
        <w:spacing w:before="120" w:after="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414D2" w:rsidRPr="007D4D37">
        <w:rPr>
          <w:rFonts w:ascii="Times New Roman" w:eastAsia="Times New Roman" w:hAnsi="Times New Roman" w:cs="Times New Roman"/>
          <w:sz w:val="28"/>
          <w:szCs w:val="28"/>
        </w:rPr>
        <w:t xml:space="preserve"> </w:t>
      </w:r>
      <w:r w:rsidR="007414D2" w:rsidRPr="007D4D37">
        <w:rPr>
          <w:rFonts w:ascii="Times New Roman" w:eastAsia="Times New Roman" w:hAnsi="Times New Roman" w:cs="Times New Roman"/>
          <w:sz w:val="28"/>
          <w:szCs w:val="28"/>
          <w:lang w:val="vi-VN"/>
        </w:rPr>
        <w:t xml:space="preserve">Am hiểu tình hình địa bàn, phong tục tập quán, đời sống Nhân dân; có kinh nghiệm trong công tác ở cơ sở. </w:t>
      </w:r>
    </w:p>
    <w:p w14:paraId="65FCF096" w14:textId="6B88580F" w:rsidR="007414D2" w:rsidRDefault="000D5558" w:rsidP="001D4DF1">
      <w:pPr>
        <w:spacing w:before="120" w:after="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7414D2" w:rsidRPr="007D4D37">
        <w:rPr>
          <w:rFonts w:ascii="Times New Roman" w:eastAsia="Times New Roman" w:hAnsi="Times New Roman" w:cs="Times New Roman"/>
          <w:sz w:val="28"/>
          <w:szCs w:val="28"/>
        </w:rPr>
        <w:t xml:space="preserve"> </w:t>
      </w:r>
      <w:proofErr w:type="spellStart"/>
      <w:r w:rsidR="007414D2" w:rsidRPr="007D4D37">
        <w:rPr>
          <w:rFonts w:ascii="Times New Roman" w:eastAsia="Times New Roman" w:hAnsi="Times New Roman" w:cs="Times New Roman"/>
          <w:sz w:val="28"/>
          <w:szCs w:val="28"/>
        </w:rPr>
        <w:t>Có</w:t>
      </w:r>
      <w:proofErr w:type="spellEnd"/>
      <w:r w:rsidR="007414D2" w:rsidRPr="007D4D37">
        <w:rPr>
          <w:rFonts w:ascii="Times New Roman" w:eastAsia="Times New Roman" w:hAnsi="Times New Roman" w:cs="Times New Roman"/>
          <w:sz w:val="28"/>
          <w:szCs w:val="28"/>
        </w:rPr>
        <w:t xml:space="preserve"> đ</w:t>
      </w:r>
      <w:r w:rsidR="007414D2" w:rsidRPr="007D4D37">
        <w:rPr>
          <w:rFonts w:ascii="Times New Roman" w:eastAsia="Times New Roman" w:hAnsi="Times New Roman" w:cs="Times New Roman"/>
          <w:sz w:val="28"/>
          <w:szCs w:val="28"/>
          <w:lang w:val="vi-VN"/>
        </w:rPr>
        <w:t xml:space="preserve">ủ sức khỏe để thực hiện nhiệm vụ; có tinh thần trách nhiệm, tâm huyết với công việc tại cộng đồng dân cư. </w:t>
      </w:r>
    </w:p>
    <w:p w14:paraId="03ACB3B5" w14:textId="74886C58" w:rsidR="007B17D5" w:rsidRPr="002D7277" w:rsidRDefault="007B17D5" w:rsidP="001D4DF1">
      <w:pPr>
        <w:spacing w:before="120" w:after="0" w:line="340" w:lineRule="exact"/>
        <w:ind w:firstLine="720"/>
        <w:jc w:val="both"/>
        <w:rPr>
          <w:rFonts w:ascii="Times New Roman" w:eastAsia="Times New Roman" w:hAnsi="Times New Roman" w:cs="Times New Roman"/>
          <w:sz w:val="28"/>
          <w:szCs w:val="28"/>
        </w:rPr>
      </w:pPr>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Đối</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tượng</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Hiện</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đang</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giữ</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chức</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vụ</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bí</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thư</w:t>
      </w:r>
      <w:proofErr w:type="spellEnd"/>
      <w:r w:rsidRPr="002D7277">
        <w:rPr>
          <w:rFonts w:ascii="Times New Roman" w:eastAsia="Times New Roman" w:hAnsi="Times New Roman" w:cs="Times New Roman"/>
          <w:sz w:val="28"/>
          <w:szCs w:val="28"/>
        </w:rPr>
        <w:t xml:space="preserve"> chi </w:t>
      </w:r>
      <w:proofErr w:type="spellStart"/>
      <w:r w:rsidRPr="002D7277">
        <w:rPr>
          <w:rFonts w:ascii="Times New Roman" w:eastAsia="Times New Roman" w:hAnsi="Times New Roman" w:cs="Times New Roman"/>
          <w:sz w:val="28"/>
          <w:szCs w:val="28"/>
        </w:rPr>
        <w:t>bộ</w:t>
      </w:r>
      <w:proofErr w:type="spellEnd"/>
      <w:r w:rsidRPr="002D7277">
        <w:rPr>
          <w:rFonts w:ascii="Times New Roman" w:eastAsia="Times New Roman" w:hAnsi="Times New Roman" w:cs="Times New Roman"/>
          <w:sz w:val="28"/>
          <w:szCs w:val="28"/>
        </w:rPr>
        <w:t xml:space="preserve"> ở </w:t>
      </w:r>
      <w:proofErr w:type="spellStart"/>
      <w:r w:rsidRPr="002D7277">
        <w:rPr>
          <w:rFonts w:ascii="Times New Roman" w:eastAsia="Times New Roman" w:hAnsi="Times New Roman" w:cs="Times New Roman"/>
          <w:sz w:val="28"/>
          <w:szCs w:val="28"/>
        </w:rPr>
        <w:t>các</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thôn</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trước</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sắp</w:t>
      </w:r>
      <w:proofErr w:type="spellEnd"/>
      <w:r w:rsidRPr="002D7277">
        <w:rPr>
          <w:rFonts w:ascii="Times New Roman" w:eastAsia="Times New Roman" w:hAnsi="Times New Roman" w:cs="Times New Roman"/>
          <w:sz w:val="28"/>
          <w:szCs w:val="28"/>
        </w:rPr>
        <w:t xml:space="preserve"> </w:t>
      </w:r>
      <w:proofErr w:type="spellStart"/>
      <w:r w:rsidRPr="002D7277">
        <w:rPr>
          <w:rFonts w:ascii="Times New Roman" w:eastAsia="Times New Roman" w:hAnsi="Times New Roman" w:cs="Times New Roman"/>
          <w:sz w:val="28"/>
          <w:szCs w:val="28"/>
        </w:rPr>
        <w:t>xếp</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hoặc</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là</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đảng</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viên</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chính</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thức</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đang</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đảm</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nhiệm</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các</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công</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việc</w:t>
      </w:r>
      <w:proofErr w:type="spellEnd"/>
      <w:r w:rsidR="002F0594" w:rsidRPr="002D7277">
        <w:rPr>
          <w:rFonts w:ascii="Times New Roman" w:eastAsia="Times New Roman" w:hAnsi="Times New Roman" w:cs="Times New Roman"/>
          <w:sz w:val="28"/>
          <w:szCs w:val="28"/>
        </w:rPr>
        <w:t xml:space="preserve"> ở </w:t>
      </w:r>
      <w:proofErr w:type="spellStart"/>
      <w:r w:rsidR="002F0594" w:rsidRPr="002D7277">
        <w:rPr>
          <w:rFonts w:ascii="Times New Roman" w:eastAsia="Times New Roman" w:hAnsi="Times New Roman" w:cs="Times New Roman"/>
          <w:sz w:val="28"/>
          <w:szCs w:val="28"/>
        </w:rPr>
        <w:t>thôn</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đáp</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ứng</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được</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các</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tiêu</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chí</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theo</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quy</w:t>
      </w:r>
      <w:proofErr w:type="spellEnd"/>
      <w:r w:rsidR="002F0594" w:rsidRPr="002D7277">
        <w:rPr>
          <w:rFonts w:ascii="Times New Roman" w:eastAsia="Times New Roman" w:hAnsi="Times New Roman" w:cs="Times New Roman"/>
          <w:sz w:val="28"/>
          <w:szCs w:val="28"/>
        </w:rPr>
        <w:t xml:space="preserve"> </w:t>
      </w:r>
      <w:proofErr w:type="spellStart"/>
      <w:r w:rsidR="002F0594" w:rsidRPr="002D7277">
        <w:rPr>
          <w:rFonts w:ascii="Times New Roman" w:eastAsia="Times New Roman" w:hAnsi="Times New Roman" w:cs="Times New Roman"/>
          <w:sz w:val="28"/>
          <w:szCs w:val="28"/>
        </w:rPr>
        <w:t>định</w:t>
      </w:r>
      <w:proofErr w:type="spellEnd"/>
      <w:r w:rsidRPr="002D7277">
        <w:rPr>
          <w:rFonts w:ascii="Times New Roman" w:eastAsia="Times New Roman" w:hAnsi="Times New Roman" w:cs="Times New Roman"/>
          <w:sz w:val="28"/>
          <w:szCs w:val="28"/>
        </w:rPr>
        <w:t>.</w:t>
      </w:r>
    </w:p>
    <w:p w14:paraId="4C1692FA" w14:textId="639FCEAE" w:rsidR="00442DB7" w:rsidRPr="00442DB7" w:rsidRDefault="00442DB7" w:rsidP="001D4DF1">
      <w:pPr>
        <w:spacing w:before="120" w:after="0" w:line="340" w:lineRule="exact"/>
        <w:ind w:firstLine="720"/>
        <w:jc w:val="both"/>
        <w:rPr>
          <w:rFonts w:ascii="Times New Roman" w:eastAsia="Times New Roman" w:hAnsi="Times New Roman" w:cs="Times New Roman"/>
          <w:sz w:val="28"/>
          <w:szCs w:val="28"/>
        </w:rPr>
      </w:pPr>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Cơ</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quan</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chủ</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trì</w:t>
      </w:r>
      <w:proofErr w:type="spellEnd"/>
      <w:r w:rsidRPr="0053141B">
        <w:rPr>
          <w:rFonts w:ascii="Times New Roman" w:eastAsia="Times New Roman" w:hAnsi="Times New Roman" w:cs="Times New Roman"/>
          <w:b/>
          <w:bCs/>
          <w:i/>
          <w:iCs/>
          <w:sz w:val="28"/>
          <w:szCs w:val="28"/>
        </w:rPr>
        <w:t>:</w:t>
      </w:r>
      <w:r w:rsidRPr="00442DB7">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Ban </w:t>
      </w:r>
      <w:proofErr w:type="spellStart"/>
      <w:r>
        <w:rPr>
          <w:rFonts w:ascii="Times New Roman" w:eastAsia="Times New Roman" w:hAnsi="Times New Roman" w:cs="Times New Roman"/>
          <w:sz w:val="28"/>
          <w:szCs w:val="28"/>
        </w:rPr>
        <w:t>Xây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ủy</w:t>
      </w:r>
      <w:proofErr w:type="spellEnd"/>
    </w:p>
    <w:p w14:paraId="33A6909F" w14:textId="226D9973" w:rsidR="007414D2" w:rsidRPr="007D4D37" w:rsidRDefault="007414D2" w:rsidP="001D4DF1">
      <w:pPr>
        <w:tabs>
          <w:tab w:val="num" w:pos="720"/>
        </w:tabs>
        <w:spacing w:before="120" w:after="0" w:line="340" w:lineRule="exact"/>
        <w:ind w:firstLine="720"/>
        <w:jc w:val="both"/>
        <w:rPr>
          <w:rFonts w:ascii="Times New Roman" w:eastAsia="Times New Roman" w:hAnsi="Times New Roman" w:cs="Times New Roman"/>
          <w:b/>
          <w:bCs/>
          <w:i/>
          <w:iCs/>
          <w:sz w:val="28"/>
          <w:szCs w:val="28"/>
        </w:rPr>
      </w:pPr>
      <w:r w:rsidRPr="007D4D37">
        <w:rPr>
          <w:rFonts w:ascii="Times New Roman" w:eastAsia="Times New Roman" w:hAnsi="Times New Roman" w:cs="Times New Roman"/>
          <w:b/>
          <w:bCs/>
          <w:i/>
          <w:iCs/>
          <w:sz w:val="28"/>
          <w:szCs w:val="28"/>
        </w:rPr>
        <w:t xml:space="preserve">2.1.2 </w:t>
      </w:r>
      <w:proofErr w:type="spellStart"/>
      <w:r w:rsidRPr="007D4D37">
        <w:rPr>
          <w:rFonts w:ascii="Times New Roman" w:eastAsia="Times New Roman" w:hAnsi="Times New Roman" w:cs="Times New Roman"/>
          <w:b/>
          <w:bCs/>
          <w:i/>
          <w:iCs/>
          <w:sz w:val="28"/>
          <w:szCs w:val="28"/>
        </w:rPr>
        <w:t>Trưởng</w:t>
      </w:r>
      <w:proofErr w:type="spellEnd"/>
      <w:r w:rsidRPr="007D4D37">
        <w:rPr>
          <w:rFonts w:ascii="Times New Roman" w:eastAsia="Times New Roman" w:hAnsi="Times New Roman" w:cs="Times New Roman"/>
          <w:b/>
          <w:bCs/>
          <w:i/>
          <w:iCs/>
          <w:sz w:val="28"/>
          <w:szCs w:val="28"/>
        </w:rPr>
        <w:t xml:space="preserve"> </w:t>
      </w:r>
      <w:proofErr w:type="spellStart"/>
      <w:r w:rsidRPr="007D4D37">
        <w:rPr>
          <w:rFonts w:ascii="Times New Roman" w:eastAsia="Times New Roman" w:hAnsi="Times New Roman" w:cs="Times New Roman"/>
          <w:b/>
          <w:bCs/>
          <w:i/>
          <w:iCs/>
          <w:sz w:val="28"/>
          <w:szCs w:val="28"/>
        </w:rPr>
        <w:t>thôn</w:t>
      </w:r>
      <w:proofErr w:type="spellEnd"/>
      <w:r w:rsidRPr="007D4D37">
        <w:rPr>
          <w:rFonts w:ascii="Times New Roman" w:eastAsia="Times New Roman" w:hAnsi="Times New Roman" w:cs="Times New Roman"/>
          <w:b/>
          <w:bCs/>
          <w:i/>
          <w:iCs/>
          <w:sz w:val="28"/>
          <w:szCs w:val="28"/>
        </w:rPr>
        <w:t>:</w:t>
      </w:r>
    </w:p>
    <w:p w14:paraId="2A05C0D0" w14:textId="374078A9" w:rsidR="00442DB7" w:rsidRPr="0053141B" w:rsidRDefault="00442DB7" w:rsidP="001D4DF1">
      <w:pPr>
        <w:spacing w:before="120" w:after="0" w:line="340" w:lineRule="exact"/>
        <w:ind w:firstLine="720"/>
        <w:jc w:val="both"/>
        <w:rPr>
          <w:rFonts w:ascii="Times New Roman" w:eastAsia="Times New Roman" w:hAnsi="Times New Roman" w:cs="Times New Roman"/>
          <w:b/>
          <w:bCs/>
          <w:i/>
          <w:iCs/>
          <w:sz w:val="28"/>
          <w:szCs w:val="28"/>
        </w:rPr>
      </w:pPr>
      <w:r w:rsidRPr="0053141B">
        <w:rPr>
          <w:rFonts w:ascii="Times New Roman" w:eastAsia="Times New Roman" w:hAnsi="Times New Roman" w:cs="Times New Roman"/>
          <w:b/>
          <w:bCs/>
          <w:i/>
          <w:iCs/>
          <w:sz w:val="28"/>
          <w:szCs w:val="28"/>
        </w:rPr>
        <w:t xml:space="preserve">* Nguyên </w:t>
      </w:r>
      <w:proofErr w:type="spellStart"/>
      <w:r w:rsidRPr="0053141B">
        <w:rPr>
          <w:rFonts w:ascii="Times New Roman" w:eastAsia="Times New Roman" w:hAnsi="Times New Roman" w:cs="Times New Roman"/>
          <w:b/>
          <w:bCs/>
          <w:i/>
          <w:iCs/>
          <w:sz w:val="28"/>
          <w:szCs w:val="28"/>
        </w:rPr>
        <w:t>tắc</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lựa</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chọn</w:t>
      </w:r>
      <w:proofErr w:type="spellEnd"/>
      <w:r w:rsidRPr="0053141B">
        <w:rPr>
          <w:rFonts w:ascii="Times New Roman" w:eastAsia="Times New Roman" w:hAnsi="Times New Roman" w:cs="Times New Roman"/>
          <w:b/>
          <w:bCs/>
          <w:i/>
          <w:iCs/>
          <w:sz w:val="28"/>
          <w:szCs w:val="28"/>
        </w:rPr>
        <w:t>:</w:t>
      </w:r>
    </w:p>
    <w:p w14:paraId="1806ED58" w14:textId="78D8D026" w:rsidR="007414D2" w:rsidRPr="00B75D95"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rPr>
      </w:pPr>
      <w:r w:rsidRPr="00B75D95">
        <w:rPr>
          <w:rFonts w:ascii="Times New Roman" w:eastAsia="Times New Roman" w:hAnsi="Times New Roman" w:cs="Times New Roman"/>
          <w:sz w:val="28"/>
          <w:szCs w:val="28"/>
        </w:rPr>
        <w:t xml:space="preserve">- </w:t>
      </w:r>
      <w:r w:rsidR="00B75D95" w:rsidRPr="00B75D95">
        <w:rPr>
          <w:rFonts w:ascii="Times New Roman" w:hAnsi="Times New Roman" w:cs="Times New Roman"/>
          <w:sz w:val="28"/>
          <w:szCs w:val="28"/>
          <w:lang w:val="vi-VN"/>
        </w:rPr>
        <w:t>Là công dân Việt Nam cư trú thường xuyên tại</w:t>
      </w:r>
      <w:r w:rsidR="00B75D95" w:rsidRPr="00B75D95">
        <w:rPr>
          <w:rFonts w:ascii="Times New Roman" w:hAnsi="Times New Roman" w:cs="Times New Roman"/>
          <w:b/>
          <w:sz w:val="28"/>
          <w:szCs w:val="28"/>
          <w:lang w:val="vi-VN"/>
        </w:rPr>
        <w:t xml:space="preserve"> </w:t>
      </w:r>
      <w:r w:rsidR="00B75D95" w:rsidRPr="00B75D95">
        <w:rPr>
          <w:rFonts w:ascii="Times New Roman" w:hAnsi="Times New Roman" w:cs="Times New Roman"/>
          <w:sz w:val="28"/>
          <w:szCs w:val="28"/>
          <w:lang w:val="vi-VN"/>
        </w:rPr>
        <w:t>địa bàn xã từ 21 tuổi trở lên, ưu tiên người trong độ tuổi lao động theo quy định; có đủ sức khỏe để hoàn thành nhiệm vụ và chức trách được giao</w:t>
      </w:r>
      <w:r w:rsidRPr="00B75D95">
        <w:rPr>
          <w:rFonts w:ascii="Times New Roman" w:eastAsia="Times New Roman" w:hAnsi="Times New Roman" w:cs="Times New Roman"/>
          <w:sz w:val="28"/>
          <w:szCs w:val="28"/>
          <w:lang w:val="vi-VN"/>
        </w:rPr>
        <w:t>.</w:t>
      </w:r>
    </w:p>
    <w:p w14:paraId="5CCC0AAE" w14:textId="57F6B2DF" w:rsidR="007414D2" w:rsidRPr="00B75D95"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rPr>
      </w:pPr>
      <w:r w:rsidRPr="00B75D95">
        <w:rPr>
          <w:rFonts w:ascii="Times New Roman" w:eastAsia="Times New Roman" w:hAnsi="Times New Roman" w:cs="Times New Roman"/>
          <w:sz w:val="28"/>
          <w:szCs w:val="28"/>
        </w:rPr>
        <w:t xml:space="preserve">- </w:t>
      </w:r>
      <w:r w:rsidR="00B75D95" w:rsidRPr="00B75D95">
        <w:rPr>
          <w:rFonts w:ascii="Times New Roman" w:hAnsi="Times New Roman" w:cs="Times New Roman"/>
          <w:sz w:val="28"/>
          <w:szCs w:val="28"/>
          <w:lang w:val="vi-VN"/>
        </w:rPr>
        <w:t>Có phẩm chất đạo đức tốt, gương mẫu; có uy tín trong cộng đồng dân cư; được Nhân dân tín nhiệm; bản thân và gia đình gương mẫu về đạo đức, lối sống, chấp hành tốt chủ trương của Đảng, pháp luật của Nhà nước</w:t>
      </w:r>
      <w:r w:rsidRPr="00B75D95">
        <w:rPr>
          <w:rFonts w:ascii="Times New Roman" w:eastAsia="Times New Roman" w:hAnsi="Times New Roman" w:cs="Times New Roman"/>
          <w:sz w:val="28"/>
          <w:szCs w:val="28"/>
          <w:lang w:val="vi-VN"/>
        </w:rPr>
        <w:t xml:space="preserve">. </w:t>
      </w:r>
    </w:p>
    <w:p w14:paraId="1AC29A84" w14:textId="2BE3BBF7" w:rsidR="007414D2" w:rsidRPr="00B75D95"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rPr>
      </w:pPr>
      <w:r w:rsidRPr="00B75D95">
        <w:rPr>
          <w:rFonts w:ascii="Times New Roman" w:eastAsia="Times New Roman" w:hAnsi="Times New Roman" w:cs="Times New Roman"/>
          <w:sz w:val="28"/>
          <w:szCs w:val="28"/>
        </w:rPr>
        <w:t xml:space="preserve">- </w:t>
      </w:r>
      <w:r w:rsidR="00B75D95" w:rsidRPr="00B75D95">
        <w:rPr>
          <w:rFonts w:ascii="Times New Roman" w:hAnsi="Times New Roman" w:cs="Times New Roman"/>
          <w:sz w:val="28"/>
          <w:szCs w:val="28"/>
          <w:lang w:val="vi-VN"/>
        </w:rPr>
        <w:t>Có kiến thức văn hóa, năng lực, kinh nghiệm và phương pháp vận động, tổ chức Nhân dân thực hiện tốt các công việc tự quản của cộng đồng dân cư và triển khai có hiệu quả các nhiệm vụ do cấp ủy, chính quyền địa phương cấp xã giao; khuyến khích lựa chọn người có trình độ chuyên môn phù hợp với yêu cầu hoạt động của thôn</w:t>
      </w:r>
      <w:r w:rsidRPr="00B75D95">
        <w:rPr>
          <w:rFonts w:ascii="Times New Roman" w:eastAsia="Times New Roman" w:hAnsi="Times New Roman" w:cs="Times New Roman"/>
          <w:sz w:val="28"/>
          <w:szCs w:val="28"/>
          <w:lang w:val="vi-VN"/>
        </w:rPr>
        <w:t xml:space="preserve">. </w:t>
      </w:r>
    </w:p>
    <w:p w14:paraId="36AE839C" w14:textId="57EF27CE" w:rsidR="007414D2" w:rsidRPr="00B75D95"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rPr>
      </w:pPr>
      <w:r w:rsidRPr="00B75D95">
        <w:rPr>
          <w:rFonts w:ascii="Times New Roman" w:eastAsia="Times New Roman" w:hAnsi="Times New Roman" w:cs="Times New Roman"/>
          <w:sz w:val="28"/>
          <w:szCs w:val="28"/>
        </w:rPr>
        <w:t xml:space="preserve">- </w:t>
      </w:r>
      <w:r w:rsidR="00B75D95" w:rsidRPr="00B75D95">
        <w:rPr>
          <w:rFonts w:ascii="Times New Roman" w:hAnsi="Times New Roman" w:cs="Times New Roman"/>
          <w:sz w:val="28"/>
          <w:szCs w:val="28"/>
          <w:lang w:val="vi-VN"/>
        </w:rPr>
        <w:t>Có khả năng ứng dụng công nghệ thông tin phù hợp với yêu cầu nhiệm vụ; có khả năng lập kế hoạch, tổng hợp, thống kê, báo cáo và thực hiện các nhiệm vụ theo quy định</w:t>
      </w:r>
      <w:r w:rsidRPr="00B75D95">
        <w:rPr>
          <w:rFonts w:ascii="Times New Roman" w:eastAsia="Times New Roman" w:hAnsi="Times New Roman" w:cs="Times New Roman"/>
          <w:sz w:val="28"/>
          <w:szCs w:val="28"/>
          <w:lang w:val="vi-VN"/>
        </w:rPr>
        <w:t xml:space="preserve">. </w:t>
      </w:r>
    </w:p>
    <w:p w14:paraId="580F1DE0" w14:textId="7AEC7827" w:rsidR="007414D2"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rPr>
      </w:pPr>
      <w:r w:rsidRPr="00B75D95">
        <w:rPr>
          <w:rFonts w:ascii="Times New Roman" w:eastAsia="Times New Roman" w:hAnsi="Times New Roman" w:cs="Times New Roman"/>
          <w:sz w:val="28"/>
          <w:szCs w:val="28"/>
        </w:rPr>
        <w:t xml:space="preserve">- </w:t>
      </w:r>
      <w:r w:rsidR="00B75D95" w:rsidRPr="00B75D95">
        <w:rPr>
          <w:rFonts w:ascii="Times New Roman" w:hAnsi="Times New Roman" w:cs="Times New Roman"/>
          <w:sz w:val="28"/>
          <w:szCs w:val="28"/>
          <w:lang w:val="vi-VN"/>
        </w:rPr>
        <w:t>Không trong thời gian bị xử lý kỷ luật, bị truy cứu trách nhiệm hình sự hoặc đang chấp hành bản án, quyết định của Tòa án</w:t>
      </w:r>
      <w:r w:rsidRPr="00B75D95">
        <w:rPr>
          <w:rFonts w:ascii="Times New Roman" w:eastAsia="Times New Roman" w:hAnsi="Times New Roman" w:cs="Times New Roman"/>
          <w:sz w:val="28"/>
          <w:szCs w:val="28"/>
          <w:lang w:val="vi-VN"/>
        </w:rPr>
        <w:t xml:space="preserve">. </w:t>
      </w:r>
    </w:p>
    <w:p w14:paraId="4E243DD5" w14:textId="4551D0C6" w:rsidR="00351FF8" w:rsidRPr="002623D0" w:rsidRDefault="00351FF8" w:rsidP="00351FF8">
      <w:pPr>
        <w:spacing w:before="120" w:after="0" w:line="340" w:lineRule="exact"/>
        <w:ind w:firstLine="720"/>
        <w:jc w:val="both"/>
        <w:rPr>
          <w:rFonts w:ascii="Times New Roman" w:eastAsia="Times New Roman" w:hAnsi="Times New Roman" w:cs="Times New Roman"/>
          <w:sz w:val="28"/>
          <w:szCs w:val="28"/>
        </w:rPr>
      </w:pPr>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Đối</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tượng</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Hiện</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đang</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giữ</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chức</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vụ</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Trưởng</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thôn</w:t>
      </w:r>
      <w:proofErr w:type="spellEnd"/>
      <w:r w:rsidRPr="002623D0">
        <w:rPr>
          <w:rFonts w:ascii="Times New Roman" w:eastAsia="Times New Roman" w:hAnsi="Times New Roman" w:cs="Times New Roman"/>
          <w:sz w:val="28"/>
          <w:szCs w:val="28"/>
        </w:rPr>
        <w:t xml:space="preserve"> ở </w:t>
      </w:r>
      <w:proofErr w:type="spellStart"/>
      <w:r w:rsidRPr="002623D0">
        <w:rPr>
          <w:rFonts w:ascii="Times New Roman" w:eastAsia="Times New Roman" w:hAnsi="Times New Roman" w:cs="Times New Roman"/>
          <w:sz w:val="28"/>
          <w:szCs w:val="28"/>
        </w:rPr>
        <w:t>các</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thôn</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trước</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sắp</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xếp</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hoặc</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là</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người</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đang</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đảm</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nhiệm</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các</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công</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việc</w:t>
      </w:r>
      <w:proofErr w:type="spellEnd"/>
      <w:r w:rsidRPr="002623D0">
        <w:rPr>
          <w:rFonts w:ascii="Times New Roman" w:eastAsia="Times New Roman" w:hAnsi="Times New Roman" w:cs="Times New Roman"/>
          <w:sz w:val="28"/>
          <w:szCs w:val="28"/>
        </w:rPr>
        <w:t xml:space="preserve"> ở </w:t>
      </w:r>
      <w:proofErr w:type="spellStart"/>
      <w:r w:rsidRPr="002623D0">
        <w:rPr>
          <w:rFonts w:ascii="Times New Roman" w:eastAsia="Times New Roman" w:hAnsi="Times New Roman" w:cs="Times New Roman"/>
          <w:sz w:val="28"/>
          <w:szCs w:val="28"/>
        </w:rPr>
        <w:t>thôn</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đáp</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ứng</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được</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các</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tiêu</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chí</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theo</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quy</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định</w:t>
      </w:r>
      <w:proofErr w:type="spellEnd"/>
      <w:r w:rsidRPr="002623D0">
        <w:rPr>
          <w:rFonts w:ascii="Times New Roman" w:eastAsia="Times New Roman" w:hAnsi="Times New Roman" w:cs="Times New Roman"/>
          <w:sz w:val="28"/>
          <w:szCs w:val="28"/>
        </w:rPr>
        <w:t>.</w:t>
      </w:r>
    </w:p>
    <w:p w14:paraId="20D62EA4" w14:textId="4A569468" w:rsidR="00442DB7" w:rsidRPr="002623D0" w:rsidRDefault="00442DB7" w:rsidP="001D4DF1">
      <w:pPr>
        <w:tabs>
          <w:tab w:val="num" w:pos="720"/>
        </w:tabs>
        <w:spacing w:before="120" w:after="0" w:line="340" w:lineRule="exact"/>
        <w:ind w:firstLine="720"/>
        <w:jc w:val="both"/>
        <w:rPr>
          <w:rFonts w:ascii="Times New Roman" w:eastAsia="Times New Roman" w:hAnsi="Times New Roman" w:cs="Times New Roman"/>
          <w:sz w:val="28"/>
          <w:szCs w:val="28"/>
        </w:rPr>
      </w:pPr>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Ưu</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tiên</w:t>
      </w:r>
      <w:proofErr w:type="spellEnd"/>
      <w:r w:rsidRPr="002623D0">
        <w:rPr>
          <w:rFonts w:ascii="Times New Roman" w:eastAsia="Times New Roman" w:hAnsi="Times New Roman" w:cs="Times New Roman"/>
          <w:sz w:val="28"/>
          <w:szCs w:val="28"/>
        </w:rPr>
        <w:t xml:space="preserve"> </w:t>
      </w:r>
      <w:proofErr w:type="spellStart"/>
      <w:r w:rsidR="002C038F" w:rsidRPr="002623D0">
        <w:rPr>
          <w:rFonts w:ascii="Times New Roman" w:eastAsia="Times New Roman" w:hAnsi="Times New Roman" w:cs="Times New Roman"/>
          <w:sz w:val="28"/>
          <w:szCs w:val="28"/>
        </w:rPr>
        <w:t>Trưởng</w:t>
      </w:r>
      <w:proofErr w:type="spellEnd"/>
      <w:r w:rsidR="002C038F" w:rsidRPr="002623D0">
        <w:rPr>
          <w:rFonts w:ascii="Times New Roman" w:eastAsia="Times New Roman" w:hAnsi="Times New Roman" w:cs="Times New Roman"/>
          <w:sz w:val="28"/>
          <w:szCs w:val="28"/>
        </w:rPr>
        <w:t xml:space="preserve"> </w:t>
      </w:r>
      <w:proofErr w:type="spellStart"/>
      <w:r w:rsidR="002C038F" w:rsidRPr="002623D0">
        <w:rPr>
          <w:rFonts w:ascii="Times New Roman" w:eastAsia="Times New Roman" w:hAnsi="Times New Roman" w:cs="Times New Roman"/>
          <w:sz w:val="28"/>
          <w:szCs w:val="28"/>
        </w:rPr>
        <w:t>thôn</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là</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Đảng</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viên</w:t>
      </w:r>
      <w:proofErr w:type="spellEnd"/>
    </w:p>
    <w:p w14:paraId="34BEDF82" w14:textId="77777777" w:rsidR="00442DB7" w:rsidRPr="002623D0" w:rsidRDefault="00442DB7" w:rsidP="001D4DF1">
      <w:pPr>
        <w:spacing w:before="120" w:after="0" w:line="340" w:lineRule="exact"/>
        <w:ind w:firstLine="720"/>
        <w:jc w:val="both"/>
        <w:rPr>
          <w:rFonts w:ascii="Times New Roman" w:eastAsia="Times New Roman" w:hAnsi="Times New Roman" w:cs="Times New Roman"/>
          <w:sz w:val="28"/>
          <w:szCs w:val="28"/>
        </w:rPr>
      </w:pPr>
      <w:r w:rsidRPr="002623D0">
        <w:rPr>
          <w:rFonts w:ascii="Times New Roman" w:eastAsia="Times New Roman" w:hAnsi="Times New Roman" w:cs="Times New Roman"/>
          <w:b/>
          <w:bCs/>
          <w:i/>
          <w:iCs/>
          <w:sz w:val="28"/>
          <w:szCs w:val="28"/>
        </w:rPr>
        <w:t xml:space="preserve">* </w:t>
      </w:r>
      <w:proofErr w:type="spellStart"/>
      <w:r w:rsidRPr="002623D0">
        <w:rPr>
          <w:rFonts w:ascii="Times New Roman" w:eastAsia="Times New Roman" w:hAnsi="Times New Roman" w:cs="Times New Roman"/>
          <w:b/>
          <w:bCs/>
          <w:i/>
          <w:iCs/>
          <w:sz w:val="28"/>
          <w:szCs w:val="28"/>
        </w:rPr>
        <w:t>Cơ</w:t>
      </w:r>
      <w:proofErr w:type="spellEnd"/>
      <w:r w:rsidRPr="002623D0">
        <w:rPr>
          <w:rFonts w:ascii="Times New Roman" w:eastAsia="Times New Roman" w:hAnsi="Times New Roman" w:cs="Times New Roman"/>
          <w:b/>
          <w:bCs/>
          <w:i/>
          <w:iCs/>
          <w:sz w:val="28"/>
          <w:szCs w:val="28"/>
        </w:rPr>
        <w:t xml:space="preserve"> </w:t>
      </w:r>
      <w:proofErr w:type="spellStart"/>
      <w:r w:rsidRPr="002623D0">
        <w:rPr>
          <w:rFonts w:ascii="Times New Roman" w:eastAsia="Times New Roman" w:hAnsi="Times New Roman" w:cs="Times New Roman"/>
          <w:b/>
          <w:bCs/>
          <w:i/>
          <w:iCs/>
          <w:sz w:val="28"/>
          <w:szCs w:val="28"/>
        </w:rPr>
        <w:t>quan</w:t>
      </w:r>
      <w:proofErr w:type="spellEnd"/>
      <w:r w:rsidRPr="002623D0">
        <w:rPr>
          <w:rFonts w:ascii="Times New Roman" w:eastAsia="Times New Roman" w:hAnsi="Times New Roman" w:cs="Times New Roman"/>
          <w:b/>
          <w:bCs/>
          <w:i/>
          <w:iCs/>
          <w:sz w:val="28"/>
          <w:szCs w:val="28"/>
        </w:rPr>
        <w:t xml:space="preserve"> </w:t>
      </w:r>
      <w:proofErr w:type="spellStart"/>
      <w:r w:rsidRPr="002623D0">
        <w:rPr>
          <w:rFonts w:ascii="Times New Roman" w:eastAsia="Times New Roman" w:hAnsi="Times New Roman" w:cs="Times New Roman"/>
          <w:b/>
          <w:bCs/>
          <w:i/>
          <w:iCs/>
          <w:sz w:val="28"/>
          <w:szCs w:val="28"/>
        </w:rPr>
        <w:t>chủ</w:t>
      </w:r>
      <w:proofErr w:type="spellEnd"/>
      <w:r w:rsidRPr="002623D0">
        <w:rPr>
          <w:rFonts w:ascii="Times New Roman" w:eastAsia="Times New Roman" w:hAnsi="Times New Roman" w:cs="Times New Roman"/>
          <w:b/>
          <w:bCs/>
          <w:i/>
          <w:iCs/>
          <w:sz w:val="28"/>
          <w:szCs w:val="28"/>
        </w:rPr>
        <w:t xml:space="preserve"> </w:t>
      </w:r>
      <w:proofErr w:type="spellStart"/>
      <w:r w:rsidRPr="002623D0">
        <w:rPr>
          <w:rFonts w:ascii="Times New Roman" w:eastAsia="Times New Roman" w:hAnsi="Times New Roman" w:cs="Times New Roman"/>
          <w:b/>
          <w:bCs/>
          <w:i/>
          <w:iCs/>
          <w:sz w:val="28"/>
          <w:szCs w:val="28"/>
        </w:rPr>
        <w:t>trì</w:t>
      </w:r>
      <w:proofErr w:type="spellEnd"/>
      <w:r w:rsidRPr="002623D0">
        <w:rPr>
          <w:rFonts w:ascii="Times New Roman" w:eastAsia="Times New Roman" w:hAnsi="Times New Roman" w:cs="Times New Roman"/>
          <w:i/>
          <w:iCs/>
          <w:sz w:val="28"/>
          <w:szCs w:val="28"/>
        </w:rPr>
        <w:t xml:space="preserve">: </w:t>
      </w:r>
      <w:r w:rsidRPr="002623D0">
        <w:rPr>
          <w:rFonts w:ascii="Times New Roman" w:eastAsia="Times New Roman" w:hAnsi="Times New Roman" w:cs="Times New Roman"/>
          <w:sz w:val="28"/>
          <w:szCs w:val="28"/>
        </w:rPr>
        <w:t xml:space="preserve">Ban </w:t>
      </w:r>
      <w:proofErr w:type="spellStart"/>
      <w:r w:rsidRPr="002623D0">
        <w:rPr>
          <w:rFonts w:ascii="Times New Roman" w:eastAsia="Times New Roman" w:hAnsi="Times New Roman" w:cs="Times New Roman"/>
          <w:sz w:val="28"/>
          <w:szCs w:val="28"/>
        </w:rPr>
        <w:t>Xây</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dựng</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Đảng</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Đảng</w:t>
      </w:r>
      <w:proofErr w:type="spellEnd"/>
      <w:r w:rsidRPr="002623D0">
        <w:rPr>
          <w:rFonts w:ascii="Times New Roman" w:eastAsia="Times New Roman" w:hAnsi="Times New Roman" w:cs="Times New Roman"/>
          <w:sz w:val="28"/>
          <w:szCs w:val="28"/>
        </w:rPr>
        <w:t xml:space="preserve"> </w:t>
      </w:r>
      <w:proofErr w:type="spellStart"/>
      <w:r w:rsidRPr="002623D0">
        <w:rPr>
          <w:rFonts w:ascii="Times New Roman" w:eastAsia="Times New Roman" w:hAnsi="Times New Roman" w:cs="Times New Roman"/>
          <w:sz w:val="28"/>
          <w:szCs w:val="28"/>
        </w:rPr>
        <w:t>ủy</w:t>
      </w:r>
      <w:proofErr w:type="spellEnd"/>
    </w:p>
    <w:p w14:paraId="56FA0AC4" w14:textId="04914851" w:rsidR="007414D2" w:rsidRDefault="007414D2" w:rsidP="001D4DF1">
      <w:pPr>
        <w:tabs>
          <w:tab w:val="num" w:pos="720"/>
        </w:tabs>
        <w:spacing w:before="120" w:after="0" w:line="340" w:lineRule="exact"/>
        <w:ind w:firstLine="720"/>
        <w:jc w:val="both"/>
        <w:rPr>
          <w:rFonts w:ascii="Times New Roman" w:eastAsia="Times New Roman" w:hAnsi="Times New Roman" w:cs="Times New Roman"/>
          <w:b/>
          <w:bCs/>
          <w:i/>
          <w:iCs/>
          <w:sz w:val="28"/>
          <w:szCs w:val="28"/>
        </w:rPr>
      </w:pPr>
      <w:r w:rsidRPr="007D4D37">
        <w:rPr>
          <w:rFonts w:ascii="Times New Roman" w:eastAsia="Times New Roman" w:hAnsi="Times New Roman" w:cs="Times New Roman"/>
          <w:b/>
          <w:bCs/>
          <w:i/>
          <w:iCs/>
          <w:sz w:val="28"/>
          <w:szCs w:val="28"/>
        </w:rPr>
        <w:t xml:space="preserve">2.1.3. </w:t>
      </w:r>
      <w:proofErr w:type="spellStart"/>
      <w:r w:rsidRPr="007D4D37">
        <w:rPr>
          <w:rFonts w:ascii="Times New Roman" w:eastAsia="Times New Roman" w:hAnsi="Times New Roman" w:cs="Times New Roman"/>
          <w:b/>
          <w:bCs/>
          <w:i/>
          <w:iCs/>
          <w:sz w:val="28"/>
          <w:szCs w:val="28"/>
        </w:rPr>
        <w:t>Trưởng</w:t>
      </w:r>
      <w:proofErr w:type="spellEnd"/>
      <w:r w:rsidRPr="007D4D37">
        <w:rPr>
          <w:rFonts w:ascii="Times New Roman" w:eastAsia="Times New Roman" w:hAnsi="Times New Roman" w:cs="Times New Roman"/>
          <w:b/>
          <w:bCs/>
          <w:i/>
          <w:iCs/>
          <w:sz w:val="28"/>
          <w:szCs w:val="28"/>
        </w:rPr>
        <w:t xml:space="preserve"> ban Công </w:t>
      </w:r>
      <w:proofErr w:type="spellStart"/>
      <w:r w:rsidRPr="007D4D37">
        <w:rPr>
          <w:rFonts w:ascii="Times New Roman" w:eastAsia="Times New Roman" w:hAnsi="Times New Roman" w:cs="Times New Roman"/>
          <w:b/>
          <w:bCs/>
          <w:i/>
          <w:iCs/>
          <w:sz w:val="28"/>
          <w:szCs w:val="28"/>
        </w:rPr>
        <w:t>tác</w:t>
      </w:r>
      <w:proofErr w:type="spellEnd"/>
      <w:r w:rsidRPr="007D4D37">
        <w:rPr>
          <w:rFonts w:ascii="Times New Roman" w:eastAsia="Times New Roman" w:hAnsi="Times New Roman" w:cs="Times New Roman"/>
          <w:b/>
          <w:bCs/>
          <w:i/>
          <w:iCs/>
          <w:sz w:val="28"/>
          <w:szCs w:val="28"/>
        </w:rPr>
        <w:t xml:space="preserve"> </w:t>
      </w:r>
      <w:proofErr w:type="spellStart"/>
      <w:r w:rsidRPr="007D4D37">
        <w:rPr>
          <w:rFonts w:ascii="Times New Roman" w:eastAsia="Times New Roman" w:hAnsi="Times New Roman" w:cs="Times New Roman"/>
          <w:b/>
          <w:bCs/>
          <w:i/>
          <w:iCs/>
          <w:sz w:val="28"/>
          <w:szCs w:val="28"/>
        </w:rPr>
        <w:t>Mặt</w:t>
      </w:r>
      <w:proofErr w:type="spellEnd"/>
      <w:r w:rsidRPr="007D4D37">
        <w:rPr>
          <w:rFonts w:ascii="Times New Roman" w:eastAsia="Times New Roman" w:hAnsi="Times New Roman" w:cs="Times New Roman"/>
          <w:b/>
          <w:bCs/>
          <w:i/>
          <w:iCs/>
          <w:sz w:val="28"/>
          <w:szCs w:val="28"/>
        </w:rPr>
        <w:t xml:space="preserve"> </w:t>
      </w:r>
      <w:proofErr w:type="spellStart"/>
      <w:r w:rsidRPr="007D4D37">
        <w:rPr>
          <w:rFonts w:ascii="Times New Roman" w:eastAsia="Times New Roman" w:hAnsi="Times New Roman" w:cs="Times New Roman"/>
          <w:b/>
          <w:bCs/>
          <w:i/>
          <w:iCs/>
          <w:sz w:val="28"/>
          <w:szCs w:val="28"/>
        </w:rPr>
        <w:t>trận</w:t>
      </w:r>
      <w:proofErr w:type="spellEnd"/>
      <w:r w:rsidRPr="007D4D37">
        <w:rPr>
          <w:rFonts w:ascii="Times New Roman" w:eastAsia="Times New Roman" w:hAnsi="Times New Roman" w:cs="Times New Roman"/>
          <w:b/>
          <w:bCs/>
          <w:i/>
          <w:iCs/>
          <w:sz w:val="28"/>
          <w:szCs w:val="28"/>
        </w:rPr>
        <w:t>:</w:t>
      </w:r>
    </w:p>
    <w:p w14:paraId="2A468A1D" w14:textId="331BE17B" w:rsidR="00442DB7" w:rsidRPr="0053141B" w:rsidRDefault="00442DB7" w:rsidP="001D4DF1">
      <w:pPr>
        <w:spacing w:before="120" w:after="0" w:line="340" w:lineRule="exact"/>
        <w:ind w:firstLine="720"/>
        <w:jc w:val="both"/>
        <w:rPr>
          <w:rFonts w:ascii="Times New Roman" w:eastAsia="Times New Roman" w:hAnsi="Times New Roman" w:cs="Times New Roman"/>
          <w:b/>
          <w:bCs/>
          <w:i/>
          <w:iCs/>
          <w:sz w:val="28"/>
          <w:szCs w:val="28"/>
        </w:rPr>
      </w:pPr>
      <w:r w:rsidRPr="0053141B">
        <w:rPr>
          <w:rFonts w:ascii="Times New Roman" w:eastAsia="Times New Roman" w:hAnsi="Times New Roman" w:cs="Times New Roman"/>
          <w:b/>
          <w:bCs/>
          <w:i/>
          <w:iCs/>
          <w:sz w:val="28"/>
          <w:szCs w:val="28"/>
        </w:rPr>
        <w:t xml:space="preserve">* Nguyên </w:t>
      </w:r>
      <w:proofErr w:type="spellStart"/>
      <w:r w:rsidRPr="0053141B">
        <w:rPr>
          <w:rFonts w:ascii="Times New Roman" w:eastAsia="Times New Roman" w:hAnsi="Times New Roman" w:cs="Times New Roman"/>
          <w:b/>
          <w:bCs/>
          <w:i/>
          <w:iCs/>
          <w:sz w:val="28"/>
          <w:szCs w:val="28"/>
        </w:rPr>
        <w:t>tắc</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lựa</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chọn</w:t>
      </w:r>
      <w:proofErr w:type="spellEnd"/>
      <w:r w:rsidRPr="0053141B">
        <w:rPr>
          <w:rFonts w:ascii="Times New Roman" w:eastAsia="Times New Roman" w:hAnsi="Times New Roman" w:cs="Times New Roman"/>
          <w:b/>
          <w:bCs/>
          <w:i/>
          <w:iCs/>
          <w:sz w:val="28"/>
          <w:szCs w:val="28"/>
        </w:rPr>
        <w:t>:</w:t>
      </w:r>
    </w:p>
    <w:p w14:paraId="517BECB9" w14:textId="77777777" w:rsidR="007414D2" w:rsidRPr="007D4D37"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lang w:val="vi-VN"/>
        </w:rPr>
      </w:pPr>
      <w:r w:rsidRPr="007D4D37">
        <w:rPr>
          <w:rFonts w:ascii="Times New Roman" w:eastAsia="Times New Roman" w:hAnsi="Times New Roman" w:cs="Times New Roman"/>
          <w:sz w:val="28"/>
          <w:szCs w:val="28"/>
        </w:rPr>
        <w:t xml:space="preserve">- </w:t>
      </w:r>
      <w:r w:rsidRPr="007D4D37">
        <w:rPr>
          <w:rFonts w:ascii="Times New Roman" w:eastAsia="Times New Roman" w:hAnsi="Times New Roman" w:cs="Times New Roman"/>
          <w:sz w:val="28"/>
          <w:szCs w:val="28"/>
          <w:lang w:val="vi-VN"/>
        </w:rPr>
        <w:t xml:space="preserve">Có phẩm chất chính trị, đạo đức tốt; gương mẫu chấp hành chủ trương của Đảng, chính sách, pháp luật của Nhà nước và các quy định của địa phương. </w:t>
      </w:r>
    </w:p>
    <w:p w14:paraId="1A356826" w14:textId="77777777" w:rsidR="007414D2" w:rsidRPr="007D4D37"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lang w:val="vi-VN"/>
        </w:rPr>
      </w:pPr>
      <w:r w:rsidRPr="007D4D37">
        <w:rPr>
          <w:rFonts w:ascii="Times New Roman" w:eastAsia="Times New Roman" w:hAnsi="Times New Roman" w:cs="Times New Roman"/>
          <w:sz w:val="28"/>
          <w:szCs w:val="28"/>
        </w:rPr>
        <w:t xml:space="preserve">- </w:t>
      </w:r>
      <w:r w:rsidRPr="007D4D37">
        <w:rPr>
          <w:rFonts w:ascii="Times New Roman" w:eastAsia="Times New Roman" w:hAnsi="Times New Roman" w:cs="Times New Roman"/>
          <w:sz w:val="28"/>
          <w:szCs w:val="28"/>
          <w:lang w:val="vi-VN"/>
        </w:rPr>
        <w:t xml:space="preserve">Có uy tín trong cộng đồng dân cư; có tinh thần trách nhiệm, nhiệt tình, tâm huyết với công tác Mặt trận và các phong trào ở cơ sở. </w:t>
      </w:r>
    </w:p>
    <w:p w14:paraId="0DE945B6" w14:textId="77777777" w:rsidR="007414D2" w:rsidRPr="007D4D37"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lang w:val="vi-VN"/>
        </w:rPr>
      </w:pPr>
      <w:r w:rsidRPr="007D4D37">
        <w:rPr>
          <w:rFonts w:ascii="Times New Roman" w:eastAsia="Times New Roman" w:hAnsi="Times New Roman" w:cs="Times New Roman"/>
          <w:sz w:val="28"/>
          <w:szCs w:val="28"/>
        </w:rPr>
        <w:lastRenderedPageBreak/>
        <w:t>-</w:t>
      </w:r>
      <w:r w:rsidRPr="007D4D37">
        <w:rPr>
          <w:rFonts w:ascii="Times New Roman" w:eastAsia="Times New Roman" w:hAnsi="Times New Roman" w:cs="Times New Roman"/>
          <w:sz w:val="28"/>
          <w:szCs w:val="28"/>
          <w:lang w:val="vi-VN"/>
        </w:rPr>
        <w:t xml:space="preserve"> Có khả năng tuyên truyền, vận động, tập hợp Nhân dân; phát huy tốt vai trò khối đại đoàn kết toàn dân tộc tại địa bàn dân cư. </w:t>
      </w:r>
    </w:p>
    <w:p w14:paraId="49240AAB" w14:textId="77777777" w:rsidR="007414D2" w:rsidRPr="007D4D37"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lang w:val="vi-VN"/>
        </w:rPr>
      </w:pPr>
      <w:r w:rsidRPr="007D4D37">
        <w:rPr>
          <w:rFonts w:ascii="Times New Roman" w:eastAsia="Times New Roman" w:hAnsi="Times New Roman" w:cs="Times New Roman"/>
          <w:sz w:val="28"/>
          <w:szCs w:val="28"/>
        </w:rPr>
        <w:t>-</w:t>
      </w:r>
      <w:r w:rsidRPr="007D4D37">
        <w:rPr>
          <w:rFonts w:ascii="Times New Roman" w:eastAsia="Times New Roman" w:hAnsi="Times New Roman" w:cs="Times New Roman"/>
          <w:sz w:val="28"/>
          <w:szCs w:val="28"/>
          <w:lang w:val="vi-VN"/>
        </w:rPr>
        <w:t xml:space="preserve"> Có năng lực phối hợp với Chi bộ, Trưởng thôn, các tổ chức đoàn thể trong triển khai thực hiện nhiệm vụ chính trị, các phong trào thi đua, các cuộc vận động tại địa phương. </w:t>
      </w:r>
    </w:p>
    <w:p w14:paraId="06BA1AC4" w14:textId="77777777" w:rsidR="007414D2" w:rsidRPr="007D4D37"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lang w:val="vi-VN"/>
        </w:rPr>
      </w:pPr>
      <w:r w:rsidRPr="007D4D37">
        <w:rPr>
          <w:rFonts w:ascii="Times New Roman" w:eastAsia="Times New Roman" w:hAnsi="Times New Roman" w:cs="Times New Roman"/>
          <w:sz w:val="28"/>
          <w:szCs w:val="28"/>
        </w:rPr>
        <w:t>-</w:t>
      </w:r>
      <w:r w:rsidRPr="007D4D37">
        <w:rPr>
          <w:rFonts w:ascii="Times New Roman" w:eastAsia="Times New Roman" w:hAnsi="Times New Roman" w:cs="Times New Roman"/>
          <w:sz w:val="28"/>
          <w:szCs w:val="28"/>
          <w:lang w:val="vi-VN"/>
        </w:rPr>
        <w:t xml:space="preserve"> Am hiểu tình hình Nhân dân, phong tục tập quán, điều kiện thực tế của địa bàn; có kỹ năng hòa giải, vận động quần chúng và giải quyết các vấn đề phát sinh tại cơ sở. </w:t>
      </w:r>
    </w:p>
    <w:p w14:paraId="015CF0AB" w14:textId="49A89879" w:rsidR="00641FCC" w:rsidRDefault="007414D2" w:rsidP="001D4DF1">
      <w:pPr>
        <w:tabs>
          <w:tab w:val="num" w:pos="720"/>
        </w:tabs>
        <w:spacing w:before="120" w:after="0" w:line="340" w:lineRule="exact"/>
        <w:ind w:firstLine="720"/>
        <w:jc w:val="both"/>
        <w:rPr>
          <w:rFonts w:ascii="Times New Roman" w:eastAsia="Times New Roman" w:hAnsi="Times New Roman" w:cs="Times New Roman"/>
          <w:sz w:val="28"/>
          <w:szCs w:val="28"/>
        </w:rPr>
      </w:pPr>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Có</w:t>
      </w:r>
      <w:proofErr w:type="spellEnd"/>
      <w:r w:rsidRPr="007D4D37">
        <w:rPr>
          <w:rFonts w:ascii="Times New Roman" w:eastAsia="Times New Roman" w:hAnsi="Times New Roman" w:cs="Times New Roman"/>
          <w:sz w:val="28"/>
          <w:szCs w:val="28"/>
        </w:rPr>
        <w:t xml:space="preserve"> đ</w:t>
      </w:r>
      <w:r w:rsidRPr="007D4D37">
        <w:rPr>
          <w:rFonts w:ascii="Times New Roman" w:eastAsia="Times New Roman" w:hAnsi="Times New Roman" w:cs="Times New Roman"/>
          <w:sz w:val="28"/>
          <w:szCs w:val="28"/>
          <w:lang w:val="vi-VN"/>
        </w:rPr>
        <w:t>ủ sức khỏe để thực hiện nhiệm vụ; có tinh thần đoàn kết, công tâm, khách quan trong công tác.</w:t>
      </w:r>
    </w:p>
    <w:p w14:paraId="36E7DD51" w14:textId="7D16EF4F" w:rsidR="002B24C8" w:rsidRPr="00274D73" w:rsidRDefault="002B24C8" w:rsidP="002B24C8">
      <w:pPr>
        <w:spacing w:before="120" w:after="0" w:line="340" w:lineRule="exact"/>
        <w:ind w:firstLine="720"/>
        <w:jc w:val="both"/>
        <w:rPr>
          <w:rFonts w:ascii="Times New Roman" w:eastAsia="Times New Roman" w:hAnsi="Times New Roman" w:cs="Times New Roman"/>
          <w:sz w:val="28"/>
          <w:szCs w:val="28"/>
        </w:rPr>
      </w:pPr>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Đối</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tượng</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Hiện</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đang</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giữ</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chức</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vụ</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Trưởng</w:t>
      </w:r>
      <w:proofErr w:type="spellEnd"/>
      <w:r w:rsidRPr="00274D73">
        <w:rPr>
          <w:rFonts w:ascii="Times New Roman" w:eastAsia="Times New Roman" w:hAnsi="Times New Roman" w:cs="Times New Roman"/>
          <w:sz w:val="28"/>
          <w:szCs w:val="28"/>
        </w:rPr>
        <w:t xml:space="preserve"> Ban CTMT ở </w:t>
      </w:r>
      <w:proofErr w:type="spellStart"/>
      <w:r w:rsidRPr="00274D73">
        <w:rPr>
          <w:rFonts w:ascii="Times New Roman" w:eastAsia="Times New Roman" w:hAnsi="Times New Roman" w:cs="Times New Roman"/>
          <w:sz w:val="28"/>
          <w:szCs w:val="28"/>
        </w:rPr>
        <w:t>các</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thôn</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trước</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sắp</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xếp</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hoặc</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là</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người</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đang</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đảm</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nhiệm</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các</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công</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việc</w:t>
      </w:r>
      <w:proofErr w:type="spellEnd"/>
      <w:r w:rsidRPr="00274D73">
        <w:rPr>
          <w:rFonts w:ascii="Times New Roman" w:eastAsia="Times New Roman" w:hAnsi="Times New Roman" w:cs="Times New Roman"/>
          <w:sz w:val="28"/>
          <w:szCs w:val="28"/>
        </w:rPr>
        <w:t xml:space="preserve"> ở </w:t>
      </w:r>
      <w:proofErr w:type="spellStart"/>
      <w:r w:rsidRPr="00274D73">
        <w:rPr>
          <w:rFonts w:ascii="Times New Roman" w:eastAsia="Times New Roman" w:hAnsi="Times New Roman" w:cs="Times New Roman"/>
          <w:sz w:val="28"/>
          <w:szCs w:val="28"/>
        </w:rPr>
        <w:t>thôn</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đáp</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ứng</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được</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các</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tiêu</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chí</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theo</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quy</w:t>
      </w:r>
      <w:proofErr w:type="spellEnd"/>
      <w:r w:rsidRPr="00274D73">
        <w:rPr>
          <w:rFonts w:ascii="Times New Roman" w:eastAsia="Times New Roman" w:hAnsi="Times New Roman" w:cs="Times New Roman"/>
          <w:sz w:val="28"/>
          <w:szCs w:val="28"/>
        </w:rPr>
        <w:t xml:space="preserve"> </w:t>
      </w:r>
      <w:proofErr w:type="spellStart"/>
      <w:r w:rsidRPr="00274D73">
        <w:rPr>
          <w:rFonts w:ascii="Times New Roman" w:eastAsia="Times New Roman" w:hAnsi="Times New Roman" w:cs="Times New Roman"/>
          <w:sz w:val="28"/>
          <w:szCs w:val="28"/>
        </w:rPr>
        <w:t>định</w:t>
      </w:r>
      <w:proofErr w:type="spellEnd"/>
      <w:r w:rsidRPr="00274D73">
        <w:rPr>
          <w:rFonts w:ascii="Times New Roman" w:eastAsia="Times New Roman" w:hAnsi="Times New Roman" w:cs="Times New Roman"/>
          <w:sz w:val="28"/>
          <w:szCs w:val="28"/>
        </w:rPr>
        <w:t>.</w:t>
      </w:r>
    </w:p>
    <w:p w14:paraId="2CE451BC" w14:textId="50700A75" w:rsidR="00442DB7" w:rsidRPr="00442DB7" w:rsidRDefault="00442DB7" w:rsidP="001D4DF1">
      <w:pPr>
        <w:spacing w:before="120" w:after="0" w:line="340" w:lineRule="exact"/>
        <w:ind w:firstLine="720"/>
        <w:jc w:val="both"/>
        <w:rPr>
          <w:rFonts w:ascii="Times New Roman" w:eastAsia="Times New Roman" w:hAnsi="Times New Roman" w:cs="Times New Roman"/>
          <w:sz w:val="28"/>
          <w:szCs w:val="28"/>
        </w:rPr>
      </w:pPr>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Cơ</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quan</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chủ</w:t>
      </w:r>
      <w:proofErr w:type="spellEnd"/>
      <w:r w:rsidRPr="0053141B">
        <w:rPr>
          <w:rFonts w:ascii="Times New Roman" w:eastAsia="Times New Roman" w:hAnsi="Times New Roman" w:cs="Times New Roman"/>
          <w:b/>
          <w:bCs/>
          <w:i/>
          <w:iCs/>
          <w:sz w:val="28"/>
          <w:szCs w:val="28"/>
        </w:rPr>
        <w:t xml:space="preserve"> </w:t>
      </w:r>
      <w:proofErr w:type="spellStart"/>
      <w:r w:rsidRPr="0053141B">
        <w:rPr>
          <w:rFonts w:ascii="Times New Roman" w:eastAsia="Times New Roman" w:hAnsi="Times New Roman" w:cs="Times New Roman"/>
          <w:b/>
          <w:bCs/>
          <w:i/>
          <w:iCs/>
          <w:sz w:val="28"/>
          <w:szCs w:val="28"/>
        </w:rPr>
        <w:t>trì</w:t>
      </w:r>
      <w:proofErr w:type="spellEnd"/>
      <w:r w:rsidRPr="00442DB7">
        <w:rPr>
          <w:rFonts w:ascii="Times New Roman" w:eastAsia="Times New Roman" w:hAnsi="Times New Roman" w:cs="Times New Roman"/>
          <w:i/>
          <w:iCs/>
          <w:sz w:val="28"/>
          <w:szCs w:val="28"/>
        </w:rPr>
        <w:t xml:space="preserve">: </w:t>
      </w:r>
      <w:proofErr w:type="spellStart"/>
      <w:r w:rsidR="002F26B9">
        <w:rPr>
          <w:rFonts w:ascii="Times New Roman" w:eastAsia="Times New Roman" w:hAnsi="Times New Roman" w:cs="Times New Roman"/>
          <w:sz w:val="28"/>
          <w:szCs w:val="28"/>
        </w:rPr>
        <w:t>Ủy</w:t>
      </w:r>
      <w:proofErr w:type="spellEnd"/>
      <w:r w:rsidR="002F26B9">
        <w:rPr>
          <w:rFonts w:ascii="Times New Roman" w:eastAsia="Times New Roman" w:hAnsi="Times New Roman" w:cs="Times New Roman"/>
          <w:sz w:val="28"/>
          <w:szCs w:val="28"/>
        </w:rPr>
        <w:t xml:space="preserve"> ban </w:t>
      </w:r>
      <w:r>
        <w:rPr>
          <w:rFonts w:ascii="Times New Roman" w:eastAsia="Times New Roman" w:hAnsi="Times New Roman" w:cs="Times New Roman"/>
          <w:sz w:val="28"/>
          <w:szCs w:val="28"/>
        </w:rPr>
        <w:t xml:space="preserve">MTTQ </w:t>
      </w:r>
      <w:proofErr w:type="spellStart"/>
      <w:r>
        <w:rPr>
          <w:rFonts w:ascii="Times New Roman" w:eastAsia="Times New Roman" w:hAnsi="Times New Roman" w:cs="Times New Roman"/>
          <w:sz w:val="28"/>
          <w:szCs w:val="28"/>
        </w:rPr>
        <w:t>xã</w:t>
      </w:r>
      <w:proofErr w:type="spellEnd"/>
    </w:p>
    <w:p w14:paraId="5EAB1ABF" w14:textId="38EA6E40" w:rsidR="007414D2" w:rsidRDefault="00D3553D" w:rsidP="001D4DF1">
      <w:pPr>
        <w:spacing w:before="120" w:after="0" w:line="340" w:lineRule="exact"/>
        <w:ind w:firstLine="720"/>
        <w:jc w:val="both"/>
        <w:rPr>
          <w:rFonts w:ascii="Times New Roman" w:hAnsi="Times New Roman" w:cs="Times New Roman"/>
          <w:b/>
          <w:bCs/>
          <w:i/>
          <w:iCs/>
          <w:sz w:val="28"/>
          <w:szCs w:val="28"/>
        </w:rPr>
      </w:pPr>
      <w:r w:rsidRPr="007D4D37">
        <w:rPr>
          <w:rFonts w:ascii="Times New Roman" w:hAnsi="Times New Roman" w:cs="Times New Roman"/>
          <w:b/>
          <w:bCs/>
          <w:i/>
          <w:iCs/>
          <w:sz w:val="28"/>
          <w:szCs w:val="28"/>
        </w:rPr>
        <w:t>2.</w:t>
      </w:r>
      <w:r w:rsidR="006A160E" w:rsidRPr="007D4D37">
        <w:rPr>
          <w:rFonts w:ascii="Times New Roman" w:hAnsi="Times New Roman" w:cs="Times New Roman"/>
          <w:b/>
          <w:bCs/>
          <w:i/>
          <w:iCs/>
          <w:sz w:val="28"/>
          <w:szCs w:val="28"/>
        </w:rPr>
        <w:t xml:space="preserve">2. </w:t>
      </w:r>
      <w:proofErr w:type="spellStart"/>
      <w:r w:rsidR="006375D3">
        <w:rPr>
          <w:rFonts w:ascii="Times New Roman" w:hAnsi="Times New Roman" w:cs="Times New Roman"/>
          <w:b/>
          <w:bCs/>
          <w:i/>
          <w:iCs/>
          <w:sz w:val="28"/>
          <w:szCs w:val="28"/>
        </w:rPr>
        <w:t>Đề</w:t>
      </w:r>
      <w:proofErr w:type="spellEnd"/>
      <w:r w:rsidR="006375D3">
        <w:rPr>
          <w:rFonts w:ascii="Times New Roman" w:hAnsi="Times New Roman" w:cs="Times New Roman"/>
          <w:b/>
          <w:bCs/>
          <w:i/>
          <w:iCs/>
          <w:sz w:val="28"/>
          <w:szCs w:val="28"/>
        </w:rPr>
        <w:t xml:space="preserve"> </w:t>
      </w:r>
      <w:proofErr w:type="spellStart"/>
      <w:r w:rsidR="006375D3">
        <w:rPr>
          <w:rFonts w:ascii="Times New Roman" w:hAnsi="Times New Roman" w:cs="Times New Roman"/>
          <w:b/>
          <w:bCs/>
          <w:i/>
          <w:iCs/>
          <w:sz w:val="28"/>
          <w:szCs w:val="28"/>
        </w:rPr>
        <w:t>án</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thực</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hiện</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chế</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độ</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chính</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sách</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đối</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với</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những</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người</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dôi</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dư</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sau</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sắp</w:t>
      </w:r>
      <w:proofErr w:type="spellEnd"/>
      <w:r w:rsidR="007414D2" w:rsidRPr="007D4D37">
        <w:rPr>
          <w:rFonts w:ascii="Times New Roman" w:hAnsi="Times New Roman" w:cs="Times New Roman"/>
          <w:b/>
          <w:bCs/>
          <w:i/>
          <w:iCs/>
          <w:sz w:val="28"/>
          <w:szCs w:val="28"/>
        </w:rPr>
        <w:t xml:space="preserve"> </w:t>
      </w:r>
      <w:proofErr w:type="spellStart"/>
      <w:r w:rsidR="007414D2" w:rsidRPr="007D4D37">
        <w:rPr>
          <w:rFonts w:ascii="Times New Roman" w:hAnsi="Times New Roman" w:cs="Times New Roman"/>
          <w:b/>
          <w:bCs/>
          <w:i/>
          <w:iCs/>
          <w:sz w:val="28"/>
          <w:szCs w:val="28"/>
        </w:rPr>
        <w:t>xếp</w:t>
      </w:r>
      <w:proofErr w:type="spellEnd"/>
    </w:p>
    <w:p w14:paraId="6C2E5F21" w14:textId="251A1FD3" w:rsidR="00C1129C" w:rsidRDefault="00C1129C" w:rsidP="001D4DF1">
      <w:pPr>
        <w:spacing w:before="120" w:after="0" w:line="340" w:lineRule="exact"/>
        <w:ind w:firstLine="720"/>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Thực</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trạng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đội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ngũ</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người</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hoạt</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động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không</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chuyên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trách</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thôn</w:t>
      </w:r>
      <w:proofErr w:type="spellEnd"/>
    </w:p>
    <w:p w14:paraId="5EEB561E" w14:textId="2737EC2E" w:rsidR="00C1129C" w:rsidRPr="009B74AE" w:rsidRDefault="00C1129C" w:rsidP="001D4DF1">
      <w:pPr>
        <w:spacing w:before="120" w:after="0" w:line="340" w:lineRule="exact"/>
        <w:ind w:firstLine="720"/>
        <w:jc w:val="both"/>
        <w:rPr>
          <w:rFonts w:ascii="Times New Roman" w:hAnsi="Times New Roman" w:cs="Times New Roman"/>
          <w:spacing w:val="-4"/>
          <w:sz w:val="28"/>
          <w:szCs w:val="28"/>
        </w:rPr>
      </w:pP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nay,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16</w:t>
      </w:r>
      <w:r w:rsidR="009A4AE3">
        <w:rPr>
          <w:rFonts w:ascii="Times New Roman" w:hAnsi="Times New Roman" w:cs="Times New Roman"/>
          <w:sz w:val="28"/>
          <w:szCs w:val="28"/>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Pr>
          <w:rFonts w:ascii="Times New Roman" w:hAnsi="Times New Roman" w:cs="Times New Roman"/>
          <w:i/>
          <w:iCs/>
          <w:sz w:val="28"/>
          <w:szCs w:val="28"/>
        </w:rPr>
        <w:t>Bí</w:t>
      </w:r>
      <w:proofErr w:type="spellEnd"/>
      <w:r>
        <w:rPr>
          <w:rFonts w:ascii="Times New Roman" w:hAnsi="Times New Roman" w:cs="Times New Roman"/>
          <w:i/>
          <w:iCs/>
          <w:sz w:val="28"/>
          <w:szCs w:val="28"/>
        </w:rPr>
        <w:t xml:space="preserve"> </w:t>
      </w:r>
      <w:proofErr w:type="spellStart"/>
      <w:r w:rsidRPr="009B74AE">
        <w:rPr>
          <w:rFonts w:ascii="Times New Roman" w:hAnsi="Times New Roman" w:cs="Times New Roman"/>
          <w:i/>
          <w:iCs/>
          <w:spacing w:val="-4"/>
          <w:sz w:val="28"/>
          <w:szCs w:val="28"/>
        </w:rPr>
        <w:t>thư</w:t>
      </w:r>
      <w:proofErr w:type="spellEnd"/>
      <w:r w:rsidRPr="009B74AE">
        <w:rPr>
          <w:rFonts w:ascii="Times New Roman" w:hAnsi="Times New Roman" w:cs="Times New Roman"/>
          <w:i/>
          <w:iCs/>
          <w:spacing w:val="-4"/>
          <w:sz w:val="28"/>
          <w:szCs w:val="28"/>
        </w:rPr>
        <w:t xml:space="preserve"> chi </w:t>
      </w:r>
      <w:proofErr w:type="spellStart"/>
      <w:r w:rsidRPr="009B74AE">
        <w:rPr>
          <w:rFonts w:ascii="Times New Roman" w:hAnsi="Times New Roman" w:cs="Times New Roman"/>
          <w:i/>
          <w:iCs/>
          <w:spacing w:val="-4"/>
          <w:sz w:val="28"/>
          <w:szCs w:val="28"/>
        </w:rPr>
        <w:t>bộ</w:t>
      </w:r>
      <w:proofErr w:type="spellEnd"/>
      <w:r w:rsidRPr="009B74AE">
        <w:rPr>
          <w:rFonts w:ascii="Times New Roman" w:hAnsi="Times New Roman" w:cs="Times New Roman"/>
          <w:i/>
          <w:iCs/>
          <w:spacing w:val="-4"/>
          <w:sz w:val="28"/>
          <w:szCs w:val="28"/>
        </w:rPr>
        <w:t xml:space="preserve">, </w:t>
      </w:r>
      <w:proofErr w:type="spellStart"/>
      <w:r w:rsidRPr="009B74AE">
        <w:rPr>
          <w:rFonts w:ascii="Times New Roman" w:hAnsi="Times New Roman" w:cs="Times New Roman"/>
          <w:i/>
          <w:iCs/>
          <w:spacing w:val="-4"/>
          <w:sz w:val="28"/>
          <w:szCs w:val="28"/>
        </w:rPr>
        <w:t>Trưởng</w:t>
      </w:r>
      <w:proofErr w:type="spellEnd"/>
      <w:r w:rsidRPr="009B74AE">
        <w:rPr>
          <w:rFonts w:ascii="Times New Roman" w:hAnsi="Times New Roman" w:cs="Times New Roman"/>
          <w:i/>
          <w:iCs/>
          <w:spacing w:val="-4"/>
          <w:sz w:val="28"/>
          <w:szCs w:val="28"/>
        </w:rPr>
        <w:t xml:space="preserve"> </w:t>
      </w:r>
      <w:proofErr w:type="spellStart"/>
      <w:r w:rsidRPr="009B74AE">
        <w:rPr>
          <w:rFonts w:ascii="Times New Roman" w:hAnsi="Times New Roman" w:cs="Times New Roman"/>
          <w:i/>
          <w:iCs/>
          <w:spacing w:val="-4"/>
          <w:sz w:val="28"/>
          <w:szCs w:val="28"/>
        </w:rPr>
        <w:t>thôn</w:t>
      </w:r>
      <w:proofErr w:type="spellEnd"/>
      <w:r w:rsidRPr="009B74AE">
        <w:rPr>
          <w:rFonts w:ascii="Times New Roman" w:hAnsi="Times New Roman" w:cs="Times New Roman"/>
          <w:i/>
          <w:iCs/>
          <w:spacing w:val="-4"/>
          <w:sz w:val="28"/>
          <w:szCs w:val="28"/>
        </w:rPr>
        <w:t xml:space="preserve">, </w:t>
      </w:r>
      <w:proofErr w:type="spellStart"/>
      <w:r w:rsidRPr="009B74AE">
        <w:rPr>
          <w:rFonts w:ascii="Times New Roman" w:hAnsi="Times New Roman" w:cs="Times New Roman"/>
          <w:i/>
          <w:iCs/>
          <w:spacing w:val="-4"/>
          <w:sz w:val="28"/>
          <w:szCs w:val="28"/>
        </w:rPr>
        <w:t>Trưởng</w:t>
      </w:r>
      <w:proofErr w:type="spellEnd"/>
      <w:r w:rsidRPr="009B74AE">
        <w:rPr>
          <w:rFonts w:ascii="Times New Roman" w:hAnsi="Times New Roman" w:cs="Times New Roman"/>
          <w:i/>
          <w:iCs/>
          <w:spacing w:val="-4"/>
          <w:sz w:val="28"/>
          <w:szCs w:val="28"/>
        </w:rPr>
        <w:t xml:space="preserve"> Ban CTMT </w:t>
      </w:r>
      <w:proofErr w:type="spellStart"/>
      <w:r w:rsidRPr="009B74AE">
        <w:rPr>
          <w:rFonts w:ascii="Times New Roman" w:hAnsi="Times New Roman" w:cs="Times New Roman"/>
          <w:i/>
          <w:iCs/>
          <w:spacing w:val="-4"/>
          <w:sz w:val="28"/>
          <w:szCs w:val="28"/>
        </w:rPr>
        <w:t>thôn</w:t>
      </w:r>
      <w:proofErr w:type="spellEnd"/>
      <w:r w:rsidRPr="009B74AE">
        <w:rPr>
          <w:rFonts w:ascii="Times New Roman" w:hAnsi="Times New Roman" w:cs="Times New Roman"/>
          <w:spacing w:val="-4"/>
          <w:sz w:val="28"/>
          <w:szCs w:val="28"/>
        </w:rPr>
        <w:t>).</w:t>
      </w:r>
      <w:r w:rsidR="009A4AE3">
        <w:rPr>
          <w:rFonts w:ascii="Times New Roman" w:hAnsi="Times New Roman" w:cs="Times New Roman"/>
          <w:spacing w:val="-4"/>
          <w:sz w:val="28"/>
          <w:szCs w:val="28"/>
        </w:rPr>
        <w:t xml:space="preserve"> </w:t>
      </w:r>
      <w:proofErr w:type="spellStart"/>
      <w:r w:rsidR="009A4AE3">
        <w:rPr>
          <w:rFonts w:ascii="Times New Roman" w:hAnsi="Times New Roman" w:cs="Times New Roman"/>
          <w:spacing w:val="-4"/>
          <w:sz w:val="28"/>
          <w:szCs w:val="28"/>
        </w:rPr>
        <w:t>Có</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trình</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độ</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chuyên</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môn</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tốt</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nghiệp</w:t>
      </w:r>
      <w:proofErr w:type="spellEnd"/>
      <w:r w:rsidRPr="009B74AE">
        <w:rPr>
          <w:rFonts w:ascii="Times New Roman" w:hAnsi="Times New Roman" w:cs="Times New Roman"/>
          <w:spacing w:val="-4"/>
          <w:sz w:val="28"/>
          <w:szCs w:val="28"/>
        </w:rPr>
        <w:t xml:space="preserve"> THCS </w:t>
      </w:r>
      <w:proofErr w:type="spellStart"/>
      <w:r w:rsidRPr="009B74AE">
        <w:rPr>
          <w:rFonts w:ascii="Times New Roman" w:hAnsi="Times New Roman" w:cs="Times New Roman"/>
          <w:spacing w:val="-4"/>
          <w:sz w:val="28"/>
          <w:szCs w:val="28"/>
        </w:rPr>
        <w:t>trở</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lên</w:t>
      </w:r>
      <w:proofErr w:type="spellEnd"/>
      <w:r w:rsidRPr="009B74AE">
        <w:rPr>
          <w:rFonts w:ascii="Times New Roman" w:hAnsi="Times New Roman" w:cs="Times New Roman"/>
          <w:spacing w:val="-4"/>
          <w:sz w:val="28"/>
          <w:szCs w:val="28"/>
        </w:rPr>
        <w:t xml:space="preserve">. Trong </w:t>
      </w:r>
      <w:proofErr w:type="spellStart"/>
      <w:r w:rsidRPr="009B74AE">
        <w:rPr>
          <w:rFonts w:ascii="Times New Roman" w:hAnsi="Times New Roman" w:cs="Times New Roman"/>
          <w:spacing w:val="-4"/>
          <w:sz w:val="28"/>
          <w:szCs w:val="28"/>
        </w:rPr>
        <w:t>đó</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có</w:t>
      </w:r>
      <w:proofErr w:type="spellEnd"/>
      <w:r w:rsidRPr="009B74AE">
        <w:rPr>
          <w:rFonts w:ascii="Times New Roman" w:hAnsi="Times New Roman" w:cs="Times New Roman"/>
          <w:spacing w:val="-4"/>
          <w:sz w:val="28"/>
          <w:szCs w:val="28"/>
        </w:rPr>
        <w:t xml:space="preserve"> 19 </w:t>
      </w:r>
      <w:proofErr w:type="spellStart"/>
      <w:r w:rsidRPr="009B74AE">
        <w:rPr>
          <w:rFonts w:ascii="Times New Roman" w:hAnsi="Times New Roman" w:cs="Times New Roman"/>
          <w:spacing w:val="-4"/>
          <w:sz w:val="28"/>
          <w:szCs w:val="28"/>
        </w:rPr>
        <w:t>người</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có</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trình</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độ</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chuyên</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môn</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từ</w:t>
      </w:r>
      <w:proofErr w:type="spellEnd"/>
      <w:r w:rsidRPr="009B74AE">
        <w:rPr>
          <w:rFonts w:ascii="Times New Roman" w:hAnsi="Times New Roman" w:cs="Times New Roman"/>
          <w:spacing w:val="-4"/>
          <w:sz w:val="28"/>
          <w:szCs w:val="28"/>
        </w:rPr>
        <w:t xml:space="preserve"> Trung </w:t>
      </w:r>
      <w:proofErr w:type="spellStart"/>
      <w:r w:rsidRPr="009B74AE">
        <w:rPr>
          <w:rFonts w:ascii="Times New Roman" w:hAnsi="Times New Roman" w:cs="Times New Roman"/>
          <w:spacing w:val="-4"/>
          <w:sz w:val="28"/>
          <w:szCs w:val="28"/>
        </w:rPr>
        <w:t>cấp</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trở</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lên</w:t>
      </w:r>
      <w:proofErr w:type="spellEnd"/>
      <w:r w:rsidRPr="009B74AE">
        <w:rPr>
          <w:rFonts w:ascii="Times New Roman" w:hAnsi="Times New Roman" w:cs="Times New Roman"/>
          <w:spacing w:val="-4"/>
          <w:sz w:val="28"/>
          <w:szCs w:val="28"/>
        </w:rPr>
        <w:t xml:space="preserve">, 02 </w:t>
      </w:r>
      <w:proofErr w:type="spellStart"/>
      <w:r w:rsidRPr="009B74AE">
        <w:rPr>
          <w:rFonts w:ascii="Times New Roman" w:hAnsi="Times New Roman" w:cs="Times New Roman"/>
          <w:spacing w:val="-4"/>
          <w:sz w:val="28"/>
          <w:szCs w:val="28"/>
        </w:rPr>
        <w:t>người</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có</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trình</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độ</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chuyên</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môn</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sơ</w:t>
      </w:r>
      <w:proofErr w:type="spellEnd"/>
      <w:r w:rsidRPr="009B74AE">
        <w:rPr>
          <w:rFonts w:ascii="Times New Roman" w:hAnsi="Times New Roman" w:cs="Times New Roman"/>
          <w:spacing w:val="-4"/>
          <w:sz w:val="28"/>
          <w:szCs w:val="28"/>
        </w:rPr>
        <w:t xml:space="preserve"> </w:t>
      </w:r>
      <w:proofErr w:type="spellStart"/>
      <w:r w:rsidRPr="009B74AE">
        <w:rPr>
          <w:rFonts w:ascii="Times New Roman" w:hAnsi="Times New Roman" w:cs="Times New Roman"/>
          <w:spacing w:val="-4"/>
          <w:sz w:val="28"/>
          <w:szCs w:val="28"/>
        </w:rPr>
        <w:t>cấp</w:t>
      </w:r>
      <w:proofErr w:type="spellEnd"/>
      <w:r w:rsidRPr="009B74AE">
        <w:rPr>
          <w:rFonts w:ascii="Times New Roman" w:hAnsi="Times New Roman" w:cs="Times New Roman"/>
          <w:spacing w:val="-4"/>
          <w:sz w:val="28"/>
          <w:szCs w:val="28"/>
        </w:rPr>
        <w:t>.</w:t>
      </w:r>
    </w:p>
    <w:p w14:paraId="1D76BF1C" w14:textId="07766A9A" w:rsidR="00C1129C" w:rsidRPr="00C1129C" w:rsidRDefault="00C1129C" w:rsidP="001D4DF1">
      <w:pPr>
        <w:spacing w:before="120" w:after="0" w:line="340" w:lineRule="exact"/>
        <w:ind w:firstLine="720"/>
        <w:jc w:val="both"/>
        <w:rPr>
          <w:rFonts w:ascii="Times New Roman" w:hAnsi="Times New Roman" w:cs="Times New Roman"/>
          <w:sz w:val="28"/>
          <w:szCs w:val="28"/>
        </w:rPr>
      </w:pP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dôi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Đề</w:t>
      </w:r>
      <w:proofErr w:type="spellEnd"/>
      <w:r w:rsidR="006375D3">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còn</w:t>
      </w:r>
      <w:proofErr w:type="spellEnd"/>
      <w:r>
        <w:rPr>
          <w:rFonts w:ascii="Times New Roman" w:hAnsi="Times New Roman" w:cs="Times New Roman"/>
          <w:sz w:val="28"/>
          <w:szCs w:val="28"/>
        </w:rPr>
        <w:t xml:space="preserve"> 14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Nhã</w:t>
      </w:r>
      <w:proofErr w:type="spellEnd"/>
      <w:r>
        <w:rPr>
          <w:rFonts w:ascii="Times New Roman" w:hAnsi="Times New Roman" w:cs="Times New Roman"/>
          <w:sz w:val="28"/>
          <w:szCs w:val="28"/>
        </w:rPr>
        <w:t xml:space="preserve"> Nam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42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đảm</w:t>
      </w:r>
      <w:proofErr w:type="spellEnd"/>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nhiệm</w:t>
      </w:r>
      <w:proofErr w:type="spellEnd"/>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công</w:t>
      </w:r>
      <w:proofErr w:type="spellEnd"/>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việc</w:t>
      </w:r>
      <w:proofErr w:type="spellEnd"/>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người</w:t>
      </w:r>
      <w:proofErr w:type="spellEnd"/>
      <w:r w:rsidR="000A5268">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w:t>
      </w:r>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Số</w:t>
      </w:r>
      <w:proofErr w:type="spellEnd"/>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cán</w:t>
      </w:r>
      <w:proofErr w:type="spellEnd"/>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bộ</w:t>
      </w:r>
      <w:proofErr w:type="spellEnd"/>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dôi</w:t>
      </w:r>
      <w:proofErr w:type="spellEnd"/>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dư</w:t>
      </w:r>
      <w:proofErr w:type="spellEnd"/>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là</w:t>
      </w:r>
      <w:proofErr w:type="spellEnd"/>
      <w:r w:rsidR="000A5268">
        <w:rPr>
          <w:rFonts w:ascii="Times New Roman" w:hAnsi="Times New Roman" w:cs="Times New Roman"/>
          <w:sz w:val="28"/>
          <w:szCs w:val="28"/>
        </w:rPr>
        <w:t xml:space="preserve"> 12</w:t>
      </w:r>
      <w:r w:rsidR="00EC5447">
        <w:rPr>
          <w:rFonts w:ascii="Times New Roman" w:hAnsi="Times New Roman" w:cs="Times New Roman"/>
          <w:sz w:val="28"/>
          <w:szCs w:val="28"/>
        </w:rPr>
        <w:t>3</w:t>
      </w:r>
      <w:r w:rsidR="000A5268">
        <w:rPr>
          <w:rFonts w:ascii="Times New Roman" w:hAnsi="Times New Roman" w:cs="Times New Roman"/>
          <w:sz w:val="28"/>
          <w:szCs w:val="28"/>
        </w:rPr>
        <w:t xml:space="preserve"> </w:t>
      </w:r>
      <w:proofErr w:type="spellStart"/>
      <w:r w:rsidR="000A5268">
        <w:rPr>
          <w:rFonts w:ascii="Times New Roman" w:hAnsi="Times New Roman" w:cs="Times New Roman"/>
          <w:sz w:val="28"/>
          <w:szCs w:val="28"/>
        </w:rPr>
        <w:t>người</w:t>
      </w:r>
      <w:proofErr w:type="spellEnd"/>
      <w:r w:rsidR="000A5268">
        <w:rPr>
          <w:rFonts w:ascii="Times New Roman" w:hAnsi="Times New Roman" w:cs="Times New Roman"/>
          <w:sz w:val="28"/>
          <w:szCs w:val="28"/>
        </w:rPr>
        <w:t>.</w:t>
      </w:r>
    </w:p>
    <w:p w14:paraId="1F5FE3BE" w14:textId="1781DDDF" w:rsidR="00C1129C" w:rsidRPr="007D4D37" w:rsidRDefault="00C1129C" w:rsidP="001D4DF1">
      <w:pPr>
        <w:spacing w:before="120" w:after="0" w:line="340" w:lineRule="exact"/>
        <w:ind w:firstLine="720"/>
        <w:jc w:val="both"/>
        <w:rPr>
          <w:rFonts w:ascii="Times New Roman" w:hAnsi="Times New Roman" w:cs="Times New Roman"/>
          <w:b/>
          <w:bCs/>
          <w:sz w:val="28"/>
          <w:szCs w:val="28"/>
          <w:lang w:val="vi-VN"/>
        </w:rPr>
      </w:pPr>
      <w:r>
        <w:rPr>
          <w:rFonts w:ascii="Times New Roman" w:hAnsi="Times New Roman" w:cs="Times New Roman"/>
          <w:b/>
          <w:bCs/>
          <w:i/>
          <w:iCs/>
          <w:sz w:val="28"/>
          <w:szCs w:val="28"/>
        </w:rPr>
        <w:t xml:space="preserve">* </w:t>
      </w:r>
      <w:proofErr w:type="spellStart"/>
      <w:r w:rsidR="006375D3">
        <w:rPr>
          <w:rFonts w:ascii="Times New Roman" w:hAnsi="Times New Roman" w:cs="Times New Roman"/>
          <w:b/>
          <w:bCs/>
          <w:i/>
          <w:iCs/>
          <w:sz w:val="28"/>
          <w:szCs w:val="28"/>
        </w:rPr>
        <w:t>Đề</w:t>
      </w:r>
      <w:proofErr w:type="spellEnd"/>
      <w:r w:rsidR="006375D3">
        <w:rPr>
          <w:rFonts w:ascii="Times New Roman" w:hAnsi="Times New Roman" w:cs="Times New Roman"/>
          <w:b/>
          <w:bCs/>
          <w:i/>
          <w:iCs/>
          <w:sz w:val="28"/>
          <w:szCs w:val="28"/>
        </w:rPr>
        <w:t xml:space="preserve"> </w:t>
      </w:r>
      <w:proofErr w:type="spellStart"/>
      <w:r w:rsidR="006375D3">
        <w:rPr>
          <w:rFonts w:ascii="Times New Roman" w:hAnsi="Times New Roman" w:cs="Times New Roman"/>
          <w:b/>
          <w:bCs/>
          <w:i/>
          <w:iCs/>
          <w:sz w:val="28"/>
          <w:szCs w:val="28"/>
        </w:rPr>
        <w:t>án</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thực</w:t>
      </w:r>
      <w:proofErr w:type="spellEnd"/>
      <w:r>
        <w:rPr>
          <w:rFonts w:ascii="Times New Roman" w:hAnsi="Times New Roman" w:cs="Times New Roman"/>
          <w:b/>
          <w:bCs/>
          <w:i/>
          <w:iCs/>
          <w:sz w:val="28"/>
          <w:szCs w:val="28"/>
        </w:rPr>
        <w:t xml:space="preserve"> </w:t>
      </w:r>
      <w:proofErr w:type="spellStart"/>
      <w:r>
        <w:rPr>
          <w:rFonts w:ascii="Times New Roman" w:hAnsi="Times New Roman" w:cs="Times New Roman"/>
          <w:b/>
          <w:bCs/>
          <w:i/>
          <w:iCs/>
          <w:sz w:val="28"/>
          <w:szCs w:val="28"/>
        </w:rPr>
        <w:t>hiện</w:t>
      </w:r>
      <w:proofErr w:type="spellEnd"/>
    </w:p>
    <w:p w14:paraId="304F2318" w14:textId="0FC39D4F" w:rsidR="007414D2" w:rsidRPr="007D4D37" w:rsidRDefault="007414D2" w:rsidP="001D4DF1">
      <w:pPr>
        <w:spacing w:before="120" w:after="0" w:line="340" w:lineRule="exact"/>
        <w:ind w:firstLine="720"/>
        <w:jc w:val="both"/>
        <w:rPr>
          <w:rFonts w:ascii="Times New Roman" w:hAnsi="Times New Roman" w:cs="Times New Roman"/>
          <w:spacing w:val="-4"/>
          <w:sz w:val="28"/>
          <w:szCs w:val="28"/>
        </w:rPr>
      </w:pPr>
      <w:r w:rsidRPr="009B74AE">
        <w:rPr>
          <w:rFonts w:ascii="Times New Roman" w:hAnsi="Times New Roman" w:cs="Times New Roman"/>
          <w:spacing w:val="-8"/>
          <w:sz w:val="28"/>
          <w:szCs w:val="28"/>
        </w:rPr>
        <w:t>- R</w:t>
      </w:r>
      <w:r w:rsidRPr="009B74AE">
        <w:rPr>
          <w:rFonts w:ascii="Times New Roman" w:hAnsi="Times New Roman" w:cs="Times New Roman"/>
          <w:spacing w:val="-8"/>
          <w:sz w:val="28"/>
          <w:szCs w:val="28"/>
          <w:lang w:val="vi-VN"/>
        </w:rPr>
        <w:t>à soát, đánh giá toàn bộ đội ngũ người hoạt động</w:t>
      </w:r>
      <w:r w:rsidRPr="009B74AE">
        <w:rPr>
          <w:rFonts w:ascii="Times New Roman" w:hAnsi="Times New Roman" w:cs="Times New Roman"/>
          <w:spacing w:val="-8"/>
          <w:sz w:val="28"/>
          <w:szCs w:val="28"/>
        </w:rPr>
        <w:t xml:space="preserve"> </w:t>
      </w:r>
      <w:proofErr w:type="spellStart"/>
      <w:r w:rsidRPr="009B74AE">
        <w:rPr>
          <w:rFonts w:ascii="Times New Roman" w:hAnsi="Times New Roman" w:cs="Times New Roman"/>
          <w:spacing w:val="-8"/>
          <w:sz w:val="28"/>
          <w:szCs w:val="28"/>
        </w:rPr>
        <w:t>không</w:t>
      </w:r>
      <w:proofErr w:type="spellEnd"/>
      <w:r w:rsidRPr="009B74AE">
        <w:rPr>
          <w:rFonts w:ascii="Times New Roman" w:hAnsi="Times New Roman" w:cs="Times New Roman"/>
          <w:spacing w:val="-8"/>
          <w:sz w:val="28"/>
          <w:szCs w:val="28"/>
        </w:rPr>
        <w:t xml:space="preserve"> </w:t>
      </w:r>
      <w:proofErr w:type="spellStart"/>
      <w:r w:rsidRPr="009B74AE">
        <w:rPr>
          <w:rFonts w:ascii="Times New Roman" w:hAnsi="Times New Roman" w:cs="Times New Roman"/>
          <w:spacing w:val="-8"/>
          <w:sz w:val="28"/>
          <w:szCs w:val="28"/>
        </w:rPr>
        <w:t>chuyên</w:t>
      </w:r>
      <w:proofErr w:type="spellEnd"/>
      <w:r w:rsidRPr="009B74AE">
        <w:rPr>
          <w:rFonts w:ascii="Times New Roman" w:hAnsi="Times New Roman" w:cs="Times New Roman"/>
          <w:spacing w:val="-8"/>
          <w:sz w:val="28"/>
          <w:szCs w:val="28"/>
        </w:rPr>
        <w:t xml:space="preserve"> </w:t>
      </w:r>
      <w:proofErr w:type="spellStart"/>
      <w:r w:rsidRPr="009B74AE">
        <w:rPr>
          <w:rFonts w:ascii="Times New Roman" w:hAnsi="Times New Roman" w:cs="Times New Roman"/>
          <w:spacing w:val="-8"/>
          <w:sz w:val="28"/>
          <w:szCs w:val="28"/>
        </w:rPr>
        <w:t>trách</w:t>
      </w:r>
      <w:proofErr w:type="spellEnd"/>
      <w:r w:rsidRPr="009B74AE">
        <w:rPr>
          <w:rFonts w:ascii="Times New Roman" w:hAnsi="Times New Roman" w:cs="Times New Roman"/>
          <w:spacing w:val="-8"/>
          <w:sz w:val="28"/>
          <w:szCs w:val="28"/>
        </w:rPr>
        <w:t xml:space="preserve"> ở t</w:t>
      </w:r>
      <w:r w:rsidRPr="009B74AE">
        <w:rPr>
          <w:rFonts w:ascii="Times New Roman" w:hAnsi="Times New Roman" w:cs="Times New Roman"/>
          <w:spacing w:val="-8"/>
          <w:sz w:val="28"/>
          <w:szCs w:val="28"/>
          <w:lang w:val="vi-VN"/>
        </w:rPr>
        <w:t>hôn trước khi sắp xếp; căn cứ tiêu chuẩn, điều kiện, năng lực, uy tín và yêu cầu nhiệm vụ để bố trí, sử dụng phù hợp đối với các chức danh tại thôn mới</w:t>
      </w:r>
      <w:r w:rsidRPr="009B74AE">
        <w:rPr>
          <w:rFonts w:ascii="Times New Roman" w:hAnsi="Times New Roman" w:cs="Times New Roman"/>
          <w:spacing w:val="-8"/>
          <w:sz w:val="28"/>
          <w:szCs w:val="28"/>
        </w:rPr>
        <w:t xml:space="preserve"> </w:t>
      </w:r>
      <w:proofErr w:type="spellStart"/>
      <w:r w:rsidRPr="009B74AE">
        <w:rPr>
          <w:rFonts w:ascii="Times New Roman" w:hAnsi="Times New Roman" w:cs="Times New Roman"/>
          <w:spacing w:val="-8"/>
          <w:sz w:val="28"/>
          <w:szCs w:val="28"/>
        </w:rPr>
        <w:t>sau</w:t>
      </w:r>
      <w:proofErr w:type="spellEnd"/>
      <w:r w:rsidRPr="009B74AE">
        <w:rPr>
          <w:rFonts w:ascii="Times New Roman" w:hAnsi="Times New Roman" w:cs="Times New Roman"/>
          <w:spacing w:val="-8"/>
          <w:sz w:val="28"/>
          <w:szCs w:val="28"/>
        </w:rPr>
        <w:t xml:space="preserve"> </w:t>
      </w:r>
      <w:proofErr w:type="spellStart"/>
      <w:r w:rsidRPr="009B74AE">
        <w:rPr>
          <w:rFonts w:ascii="Times New Roman" w:hAnsi="Times New Roman" w:cs="Times New Roman"/>
          <w:spacing w:val="-8"/>
          <w:sz w:val="28"/>
          <w:szCs w:val="28"/>
        </w:rPr>
        <w:t>sáp</w:t>
      </w:r>
      <w:proofErr w:type="spellEnd"/>
      <w:r w:rsidRPr="007D4D37">
        <w:rPr>
          <w:rFonts w:ascii="Times New Roman" w:hAnsi="Times New Roman" w:cs="Times New Roman"/>
          <w:spacing w:val="-4"/>
          <w:sz w:val="28"/>
          <w:szCs w:val="28"/>
        </w:rPr>
        <w:t xml:space="preserve"> </w:t>
      </w:r>
      <w:proofErr w:type="spellStart"/>
      <w:r w:rsidRPr="007D4D37">
        <w:rPr>
          <w:rFonts w:ascii="Times New Roman" w:hAnsi="Times New Roman" w:cs="Times New Roman"/>
          <w:spacing w:val="-4"/>
          <w:sz w:val="28"/>
          <w:szCs w:val="28"/>
        </w:rPr>
        <w:t>nhập</w:t>
      </w:r>
      <w:proofErr w:type="spellEnd"/>
      <w:r w:rsidRPr="007D4D37">
        <w:rPr>
          <w:rFonts w:ascii="Times New Roman" w:hAnsi="Times New Roman" w:cs="Times New Roman"/>
          <w:spacing w:val="-4"/>
          <w:sz w:val="28"/>
          <w:szCs w:val="28"/>
          <w:lang w:val="vi-VN"/>
        </w:rPr>
        <w:t xml:space="preserve">. </w:t>
      </w:r>
    </w:p>
    <w:p w14:paraId="24E3D48D" w14:textId="1EDDA2DE" w:rsidR="006A160E" w:rsidRDefault="007414D2"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Đối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những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người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không</w:t>
      </w:r>
      <w:proofErr w:type="spellEnd"/>
      <w:r w:rsidRPr="007D4D37">
        <w:rPr>
          <w:rFonts w:ascii="Times New Roman" w:hAnsi="Times New Roman" w:cs="Times New Roman"/>
          <w:sz w:val="28"/>
          <w:szCs w:val="28"/>
        </w:rPr>
        <w:t xml:space="preserve"> </w:t>
      </w:r>
      <w:r w:rsidRPr="007D4D37">
        <w:rPr>
          <w:rFonts w:ascii="Times New Roman" w:hAnsi="Times New Roman" w:cs="Times New Roman"/>
          <w:sz w:val="28"/>
          <w:szCs w:val="28"/>
          <w:lang w:val="vi-VN"/>
        </w:rPr>
        <w:t>tiếp tục bố trí công tác sau sắp xếp</w:t>
      </w: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hướng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dẫn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lập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hồ</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trình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cấp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có</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thẩm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quyền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phê</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duyệt</w:t>
      </w:r>
      <w:proofErr w:type="spellEnd"/>
      <w:r w:rsidRPr="007D4D37">
        <w:rPr>
          <w:rFonts w:ascii="Times New Roman" w:hAnsi="Times New Roman" w:cs="Times New Roman"/>
          <w:sz w:val="28"/>
          <w:szCs w:val="28"/>
        </w:rPr>
        <w:t xml:space="preserve"> </w:t>
      </w:r>
      <w:r w:rsidRPr="007D4D37">
        <w:rPr>
          <w:rFonts w:ascii="Times New Roman" w:hAnsi="Times New Roman" w:cs="Times New Roman"/>
          <w:sz w:val="28"/>
          <w:szCs w:val="28"/>
          <w:lang w:val="vi-VN"/>
        </w:rPr>
        <w:t>hưởng chế độ hỗ trợ theo quy định tại Nghị định 154/2025/NĐ-CP</w:t>
      </w: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ngày</w:t>
      </w:r>
      <w:proofErr w:type="spellEnd"/>
      <w:r w:rsidRPr="007D4D37">
        <w:rPr>
          <w:rFonts w:ascii="Times New Roman" w:hAnsi="Times New Roman" w:cs="Times New Roman"/>
          <w:sz w:val="28"/>
          <w:szCs w:val="28"/>
        </w:rPr>
        <w:t xml:space="preserve"> 15 </w:t>
      </w:r>
      <w:proofErr w:type="spellStart"/>
      <w:r w:rsidRPr="007D4D37">
        <w:rPr>
          <w:rFonts w:ascii="Times New Roman" w:hAnsi="Times New Roman" w:cs="Times New Roman"/>
          <w:sz w:val="28"/>
          <w:szCs w:val="28"/>
        </w:rPr>
        <w:t>tháng</w:t>
      </w:r>
      <w:proofErr w:type="spellEnd"/>
      <w:r w:rsidRPr="007D4D37">
        <w:rPr>
          <w:rFonts w:ascii="Times New Roman" w:hAnsi="Times New Roman" w:cs="Times New Roman"/>
          <w:sz w:val="28"/>
          <w:szCs w:val="28"/>
        </w:rPr>
        <w:t xml:space="preserve"> 6 </w:t>
      </w:r>
      <w:proofErr w:type="spellStart"/>
      <w:r w:rsidRPr="007D4D37">
        <w:rPr>
          <w:rFonts w:ascii="Times New Roman" w:hAnsi="Times New Roman" w:cs="Times New Roman"/>
          <w:sz w:val="28"/>
          <w:szCs w:val="28"/>
        </w:rPr>
        <w:t>năm</w:t>
      </w:r>
      <w:proofErr w:type="spellEnd"/>
      <w:r w:rsidRPr="007D4D37">
        <w:rPr>
          <w:rFonts w:ascii="Times New Roman" w:hAnsi="Times New Roman" w:cs="Times New Roman"/>
          <w:sz w:val="28"/>
          <w:szCs w:val="28"/>
        </w:rPr>
        <w:t xml:space="preserve"> 2025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Chính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phủ</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về</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tinh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giản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biên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chế</w:t>
      </w:r>
      <w:proofErr w:type="spellEnd"/>
      <w:r w:rsidRPr="007D4D37">
        <w:rPr>
          <w:rFonts w:ascii="Times New Roman" w:hAnsi="Times New Roman" w:cs="Times New Roman"/>
          <w:sz w:val="28"/>
          <w:szCs w:val="28"/>
          <w:lang w:val="vi-VN"/>
        </w:rPr>
        <w:t xml:space="preserve"> và các văn bản hướng dẫn hiện hành</w:t>
      </w:r>
      <w:r w:rsidR="006A160E" w:rsidRPr="007D4D37">
        <w:rPr>
          <w:rFonts w:ascii="Times New Roman" w:hAnsi="Times New Roman" w:cs="Times New Roman"/>
          <w:sz w:val="28"/>
          <w:szCs w:val="28"/>
        </w:rPr>
        <w:t xml:space="preserve">. </w:t>
      </w:r>
    </w:p>
    <w:p w14:paraId="0E3E4C6A" w14:textId="1266B274" w:rsidR="00607E2B" w:rsidRDefault="00607E2B" w:rsidP="001D4DF1">
      <w:pPr>
        <w:spacing w:before="120" w:after="0" w:line="340" w:lineRule="exact"/>
        <w:ind w:firstLine="720"/>
        <w:jc w:val="both"/>
        <w:rPr>
          <w:rFonts w:ascii="Times New Roman" w:eastAsia="Times New Roman" w:hAnsi="Times New Roman" w:cs="Times New Roman"/>
          <w:sz w:val="28"/>
          <w:szCs w:val="28"/>
        </w:rPr>
      </w:pPr>
      <w:r w:rsidRPr="00F94A29">
        <w:rPr>
          <w:rFonts w:ascii="Times New Roman" w:eastAsia="Times New Roman" w:hAnsi="Times New Roman" w:cs="Times New Roman"/>
          <w:b/>
          <w:bCs/>
          <w:i/>
          <w:iCs/>
          <w:sz w:val="28"/>
          <w:szCs w:val="28"/>
        </w:rPr>
        <w:t xml:space="preserve">* </w:t>
      </w:r>
      <w:proofErr w:type="spellStart"/>
      <w:r w:rsidRPr="00F94A29">
        <w:rPr>
          <w:rFonts w:ascii="Times New Roman" w:eastAsia="Times New Roman" w:hAnsi="Times New Roman" w:cs="Times New Roman"/>
          <w:b/>
          <w:bCs/>
          <w:i/>
          <w:iCs/>
          <w:sz w:val="28"/>
          <w:szCs w:val="28"/>
        </w:rPr>
        <w:t>Cơ</w:t>
      </w:r>
      <w:proofErr w:type="spellEnd"/>
      <w:r w:rsidRPr="00F94A29">
        <w:rPr>
          <w:rFonts w:ascii="Times New Roman" w:eastAsia="Times New Roman" w:hAnsi="Times New Roman" w:cs="Times New Roman"/>
          <w:b/>
          <w:bCs/>
          <w:i/>
          <w:iCs/>
          <w:sz w:val="28"/>
          <w:szCs w:val="28"/>
        </w:rPr>
        <w:t xml:space="preserve"> </w:t>
      </w:r>
      <w:proofErr w:type="spellStart"/>
      <w:r w:rsidRPr="00F94A29">
        <w:rPr>
          <w:rFonts w:ascii="Times New Roman" w:eastAsia="Times New Roman" w:hAnsi="Times New Roman" w:cs="Times New Roman"/>
          <w:b/>
          <w:bCs/>
          <w:i/>
          <w:iCs/>
          <w:sz w:val="28"/>
          <w:szCs w:val="28"/>
        </w:rPr>
        <w:t>quan</w:t>
      </w:r>
      <w:proofErr w:type="spellEnd"/>
      <w:r w:rsidRPr="00F94A29">
        <w:rPr>
          <w:rFonts w:ascii="Times New Roman" w:eastAsia="Times New Roman" w:hAnsi="Times New Roman" w:cs="Times New Roman"/>
          <w:b/>
          <w:bCs/>
          <w:i/>
          <w:iCs/>
          <w:sz w:val="28"/>
          <w:szCs w:val="28"/>
        </w:rPr>
        <w:t xml:space="preserve"> </w:t>
      </w:r>
      <w:proofErr w:type="spellStart"/>
      <w:r w:rsidRPr="00F94A29">
        <w:rPr>
          <w:rFonts w:ascii="Times New Roman" w:eastAsia="Times New Roman" w:hAnsi="Times New Roman" w:cs="Times New Roman"/>
          <w:b/>
          <w:bCs/>
          <w:i/>
          <w:iCs/>
          <w:sz w:val="28"/>
          <w:szCs w:val="28"/>
        </w:rPr>
        <w:t>chủ</w:t>
      </w:r>
      <w:proofErr w:type="spellEnd"/>
      <w:r w:rsidRPr="00F94A29">
        <w:rPr>
          <w:rFonts w:ascii="Times New Roman" w:eastAsia="Times New Roman" w:hAnsi="Times New Roman" w:cs="Times New Roman"/>
          <w:b/>
          <w:bCs/>
          <w:i/>
          <w:iCs/>
          <w:sz w:val="28"/>
          <w:szCs w:val="28"/>
        </w:rPr>
        <w:t xml:space="preserve"> </w:t>
      </w:r>
      <w:proofErr w:type="spellStart"/>
      <w:r w:rsidRPr="00F94A29">
        <w:rPr>
          <w:rFonts w:ascii="Times New Roman" w:eastAsia="Times New Roman" w:hAnsi="Times New Roman" w:cs="Times New Roman"/>
          <w:b/>
          <w:bCs/>
          <w:i/>
          <w:iCs/>
          <w:sz w:val="28"/>
          <w:szCs w:val="28"/>
        </w:rPr>
        <w:t>trì</w:t>
      </w:r>
      <w:proofErr w:type="spellEnd"/>
      <w:r w:rsidRPr="00F94A29">
        <w:rPr>
          <w:rFonts w:ascii="Times New Roman" w:eastAsia="Times New Roman" w:hAnsi="Times New Roman" w:cs="Times New Roman"/>
          <w:b/>
          <w:bCs/>
          <w:i/>
          <w:iCs/>
          <w:sz w:val="28"/>
          <w:szCs w:val="28"/>
        </w:rPr>
        <w:t xml:space="preserve">: </w:t>
      </w:r>
      <w:proofErr w:type="spellStart"/>
      <w:r w:rsidR="009B74AE">
        <w:rPr>
          <w:rFonts w:ascii="Times New Roman" w:eastAsia="Times New Roman" w:hAnsi="Times New Roman" w:cs="Times New Roman"/>
          <w:sz w:val="28"/>
          <w:szCs w:val="28"/>
        </w:rPr>
        <w:t>Phòng</w:t>
      </w:r>
      <w:proofErr w:type="spellEnd"/>
      <w:r w:rsidR="009B74AE">
        <w:rPr>
          <w:rFonts w:ascii="Times New Roman" w:eastAsia="Times New Roman" w:hAnsi="Times New Roman" w:cs="Times New Roman"/>
          <w:sz w:val="28"/>
          <w:szCs w:val="28"/>
        </w:rPr>
        <w:t xml:space="preserve"> Văn </w:t>
      </w:r>
      <w:proofErr w:type="spellStart"/>
      <w:r w:rsidR="009B74AE">
        <w:rPr>
          <w:rFonts w:ascii="Times New Roman" w:eastAsia="Times New Roman" w:hAnsi="Times New Roman" w:cs="Times New Roman"/>
          <w:sz w:val="28"/>
          <w:szCs w:val="28"/>
        </w:rPr>
        <w:t>hóa</w:t>
      </w:r>
      <w:proofErr w:type="spellEnd"/>
      <w:r w:rsidR="009B74AE">
        <w:rPr>
          <w:rFonts w:ascii="Times New Roman" w:eastAsia="Times New Roman" w:hAnsi="Times New Roman" w:cs="Times New Roman"/>
          <w:sz w:val="28"/>
          <w:szCs w:val="28"/>
        </w:rPr>
        <w:t xml:space="preserve"> - </w:t>
      </w:r>
      <w:proofErr w:type="spellStart"/>
      <w:r w:rsidR="009B74AE">
        <w:rPr>
          <w:rFonts w:ascii="Times New Roman" w:eastAsia="Times New Roman" w:hAnsi="Times New Roman" w:cs="Times New Roman"/>
          <w:sz w:val="28"/>
          <w:szCs w:val="28"/>
        </w:rPr>
        <w:t>Xã</w:t>
      </w:r>
      <w:proofErr w:type="spellEnd"/>
      <w:r w:rsidR="009B74AE">
        <w:rPr>
          <w:rFonts w:ascii="Times New Roman" w:eastAsia="Times New Roman" w:hAnsi="Times New Roman" w:cs="Times New Roman"/>
          <w:sz w:val="28"/>
          <w:szCs w:val="28"/>
        </w:rPr>
        <w:t xml:space="preserve"> </w:t>
      </w:r>
      <w:proofErr w:type="spellStart"/>
      <w:r w:rsidR="009B74AE">
        <w:rPr>
          <w:rFonts w:ascii="Times New Roman" w:eastAsia="Times New Roman" w:hAnsi="Times New Roman" w:cs="Times New Roman"/>
          <w:sz w:val="28"/>
          <w:szCs w:val="28"/>
        </w:rPr>
        <w:t>hội</w:t>
      </w:r>
      <w:proofErr w:type="spellEnd"/>
      <w:r w:rsidR="009B74AE">
        <w:rPr>
          <w:rFonts w:ascii="Times New Roman" w:eastAsia="Times New Roman" w:hAnsi="Times New Roman" w:cs="Times New Roman"/>
          <w:sz w:val="28"/>
          <w:szCs w:val="28"/>
        </w:rPr>
        <w:t>.</w:t>
      </w:r>
    </w:p>
    <w:p w14:paraId="7E47618D" w14:textId="1EB6B7C7" w:rsidR="009B74AE" w:rsidRPr="00F94A29" w:rsidRDefault="009B74AE" w:rsidP="001D4DF1">
      <w:pPr>
        <w:spacing w:before="120" w:after="0" w:line="340" w:lineRule="exact"/>
        <w:ind w:firstLine="720"/>
        <w:jc w:val="both"/>
        <w:rPr>
          <w:rFonts w:ascii="Times New Roman" w:eastAsia="Times New Roman" w:hAnsi="Times New Roman" w:cs="Times New Roman"/>
          <w:b/>
          <w:bCs/>
          <w:sz w:val="28"/>
          <w:szCs w:val="28"/>
        </w:rPr>
      </w:pPr>
      <w:r w:rsidRPr="009B74AE">
        <w:rPr>
          <w:rFonts w:ascii="Times New Roman" w:eastAsia="Times New Roman" w:hAnsi="Times New Roman" w:cs="Times New Roman"/>
          <w:b/>
          <w:bCs/>
          <w:i/>
          <w:iCs/>
          <w:sz w:val="28"/>
          <w:szCs w:val="28"/>
        </w:rPr>
        <w:t xml:space="preserve">* </w:t>
      </w:r>
      <w:proofErr w:type="spellStart"/>
      <w:r w:rsidRPr="009B74AE">
        <w:rPr>
          <w:rFonts w:ascii="Times New Roman" w:eastAsia="Times New Roman" w:hAnsi="Times New Roman" w:cs="Times New Roman"/>
          <w:b/>
          <w:bCs/>
          <w:i/>
          <w:iCs/>
          <w:sz w:val="28"/>
          <w:szCs w:val="28"/>
        </w:rPr>
        <w:t>Cơ</w:t>
      </w:r>
      <w:proofErr w:type="spellEnd"/>
      <w:r w:rsidRPr="009B74AE">
        <w:rPr>
          <w:rFonts w:ascii="Times New Roman" w:eastAsia="Times New Roman" w:hAnsi="Times New Roman" w:cs="Times New Roman"/>
          <w:b/>
          <w:bCs/>
          <w:i/>
          <w:iCs/>
          <w:sz w:val="28"/>
          <w:szCs w:val="28"/>
        </w:rPr>
        <w:t xml:space="preserve"> </w:t>
      </w:r>
      <w:proofErr w:type="spellStart"/>
      <w:r w:rsidRPr="009B74AE">
        <w:rPr>
          <w:rFonts w:ascii="Times New Roman" w:eastAsia="Times New Roman" w:hAnsi="Times New Roman" w:cs="Times New Roman"/>
          <w:b/>
          <w:bCs/>
          <w:i/>
          <w:iCs/>
          <w:sz w:val="28"/>
          <w:szCs w:val="28"/>
        </w:rPr>
        <w:t>quan</w:t>
      </w:r>
      <w:proofErr w:type="spellEnd"/>
      <w:r w:rsidRPr="009B74AE">
        <w:rPr>
          <w:rFonts w:ascii="Times New Roman" w:eastAsia="Times New Roman" w:hAnsi="Times New Roman" w:cs="Times New Roman"/>
          <w:b/>
          <w:bCs/>
          <w:i/>
          <w:iCs/>
          <w:sz w:val="28"/>
          <w:szCs w:val="28"/>
        </w:rPr>
        <w:t xml:space="preserve"> </w:t>
      </w:r>
      <w:proofErr w:type="spellStart"/>
      <w:r w:rsidRPr="009B74AE">
        <w:rPr>
          <w:rFonts w:ascii="Times New Roman" w:eastAsia="Times New Roman" w:hAnsi="Times New Roman" w:cs="Times New Roman"/>
          <w:b/>
          <w:bCs/>
          <w:i/>
          <w:iCs/>
          <w:sz w:val="28"/>
          <w:szCs w:val="28"/>
        </w:rPr>
        <w:t>phối</w:t>
      </w:r>
      <w:proofErr w:type="spellEnd"/>
      <w:r w:rsidRPr="009B74AE">
        <w:rPr>
          <w:rFonts w:ascii="Times New Roman" w:eastAsia="Times New Roman" w:hAnsi="Times New Roman" w:cs="Times New Roman"/>
          <w:b/>
          <w:bCs/>
          <w:i/>
          <w:iCs/>
          <w:sz w:val="28"/>
          <w:szCs w:val="28"/>
        </w:rPr>
        <w:t xml:space="preserve"> </w:t>
      </w:r>
      <w:proofErr w:type="spellStart"/>
      <w:r w:rsidRPr="009B74AE">
        <w:rPr>
          <w:rFonts w:ascii="Times New Roman" w:eastAsia="Times New Roman" w:hAnsi="Times New Roman" w:cs="Times New Roman"/>
          <w:b/>
          <w:bCs/>
          <w:i/>
          <w:iCs/>
          <w:sz w:val="28"/>
          <w:szCs w:val="28"/>
        </w:rPr>
        <w:t>hợp</w:t>
      </w:r>
      <w:proofErr w:type="spellEnd"/>
      <w:r>
        <w:rPr>
          <w:rFonts w:ascii="Times New Roman" w:eastAsia="Times New Roman" w:hAnsi="Times New Roman" w:cs="Times New Roman"/>
          <w:sz w:val="28"/>
          <w:szCs w:val="28"/>
        </w:rPr>
        <w:t xml:space="preserve">: Ban </w:t>
      </w:r>
      <w:proofErr w:type="spellStart"/>
      <w:r>
        <w:rPr>
          <w:rFonts w:ascii="Times New Roman" w:eastAsia="Times New Roman" w:hAnsi="Times New Roman" w:cs="Times New Roman"/>
          <w:sz w:val="28"/>
          <w:szCs w:val="28"/>
        </w:rPr>
        <w:t>Xây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ủy</w:t>
      </w:r>
      <w:proofErr w:type="spellEnd"/>
      <w:r>
        <w:rPr>
          <w:rFonts w:ascii="Times New Roman" w:eastAsia="Times New Roman" w:hAnsi="Times New Roman" w:cs="Times New Roman"/>
          <w:sz w:val="28"/>
          <w:szCs w:val="28"/>
        </w:rPr>
        <w:t xml:space="preserve">, UB MTTQ </w:t>
      </w:r>
      <w:proofErr w:type="spellStart"/>
      <w:r>
        <w:rPr>
          <w:rFonts w:ascii="Times New Roman" w:eastAsia="Times New Roman" w:hAnsi="Times New Roman" w:cs="Times New Roman"/>
          <w:sz w:val="28"/>
          <w:szCs w:val="28"/>
        </w:rPr>
        <w:t>xã</w:t>
      </w:r>
      <w:proofErr w:type="spellEnd"/>
      <w:r>
        <w:rPr>
          <w:rFonts w:ascii="Times New Roman" w:eastAsia="Times New Roman" w:hAnsi="Times New Roman" w:cs="Times New Roman"/>
          <w:sz w:val="28"/>
          <w:szCs w:val="28"/>
        </w:rPr>
        <w:t>.</w:t>
      </w:r>
    </w:p>
    <w:p w14:paraId="5282E03B" w14:textId="0E76556D" w:rsidR="00D3553D" w:rsidRPr="007D4D37" w:rsidRDefault="00D3553D" w:rsidP="001D4DF1">
      <w:pPr>
        <w:spacing w:before="120" w:after="0" w:line="340" w:lineRule="exact"/>
        <w:ind w:firstLine="720"/>
        <w:jc w:val="both"/>
        <w:rPr>
          <w:rFonts w:ascii="Times New Roman" w:hAnsi="Times New Roman" w:cs="Times New Roman"/>
          <w:b/>
          <w:bCs/>
          <w:sz w:val="28"/>
          <w:szCs w:val="28"/>
        </w:rPr>
      </w:pPr>
      <w:r w:rsidRPr="007D4D37">
        <w:rPr>
          <w:rFonts w:ascii="Times New Roman" w:hAnsi="Times New Roman" w:cs="Times New Roman"/>
          <w:b/>
          <w:bCs/>
          <w:sz w:val="28"/>
          <w:szCs w:val="28"/>
        </w:rPr>
        <w:t xml:space="preserve">3. </w:t>
      </w:r>
      <w:proofErr w:type="spellStart"/>
      <w:r w:rsidR="006375D3">
        <w:rPr>
          <w:rFonts w:ascii="Times New Roman" w:hAnsi="Times New Roman" w:cs="Times New Roman"/>
          <w:b/>
          <w:bCs/>
          <w:sz w:val="28"/>
          <w:szCs w:val="28"/>
        </w:rPr>
        <w:t>Đề</w:t>
      </w:r>
      <w:proofErr w:type="spellEnd"/>
      <w:r w:rsidR="006375D3">
        <w:rPr>
          <w:rFonts w:ascii="Times New Roman" w:hAnsi="Times New Roman" w:cs="Times New Roman"/>
          <w:b/>
          <w:bCs/>
          <w:sz w:val="28"/>
          <w:szCs w:val="28"/>
        </w:rPr>
        <w:t xml:space="preserve"> </w:t>
      </w:r>
      <w:proofErr w:type="spellStart"/>
      <w:r w:rsidR="006375D3">
        <w:rPr>
          <w:rFonts w:ascii="Times New Roman" w:hAnsi="Times New Roman" w:cs="Times New Roman"/>
          <w:b/>
          <w:bCs/>
          <w:sz w:val="28"/>
          <w:szCs w:val="28"/>
        </w:rPr>
        <w:t>án</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sắp</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xếp</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cơ</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sở</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vật</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chất</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của</w:t>
      </w:r>
      <w:proofErr w:type="spellEnd"/>
      <w:r w:rsidRPr="007D4D37">
        <w:rPr>
          <w:rFonts w:ascii="Times New Roman" w:hAnsi="Times New Roman" w:cs="Times New Roman"/>
          <w:b/>
          <w:bCs/>
          <w:sz w:val="28"/>
          <w:szCs w:val="28"/>
        </w:rPr>
        <w:t xml:space="preserve"> </w:t>
      </w:r>
      <w:proofErr w:type="spellStart"/>
      <w:r w:rsidRPr="007D4D37">
        <w:rPr>
          <w:rFonts w:ascii="Times New Roman" w:hAnsi="Times New Roman" w:cs="Times New Roman"/>
          <w:b/>
          <w:bCs/>
          <w:sz w:val="28"/>
          <w:szCs w:val="28"/>
        </w:rPr>
        <w:t>thôn</w:t>
      </w:r>
      <w:proofErr w:type="spellEnd"/>
    </w:p>
    <w:p w14:paraId="059FAB24" w14:textId="67C69F1F" w:rsidR="00385446" w:rsidRPr="007D4D37" w:rsidRDefault="00385446" w:rsidP="001D4DF1">
      <w:pPr>
        <w:spacing w:before="120" w:after="0" w:line="340" w:lineRule="exact"/>
        <w:ind w:firstLine="720"/>
        <w:jc w:val="both"/>
        <w:rPr>
          <w:rFonts w:ascii="Times New Roman" w:hAnsi="Times New Roman" w:cs="Times New Roman"/>
          <w:sz w:val="28"/>
          <w:szCs w:val="28"/>
        </w:rPr>
      </w:pPr>
      <w:proofErr w:type="spellStart"/>
      <w:r w:rsidRPr="007D4D37">
        <w:rPr>
          <w:rFonts w:ascii="Times New Roman" w:hAnsi="Times New Roman" w:cs="Times New Roman"/>
          <w:sz w:val="28"/>
          <w:szCs w:val="28"/>
        </w:rPr>
        <w:t>Phòng</w:t>
      </w:r>
      <w:proofErr w:type="spellEnd"/>
      <w:r w:rsidRPr="007D4D37">
        <w:rPr>
          <w:rFonts w:ascii="Times New Roman" w:hAnsi="Times New Roman" w:cs="Times New Roman"/>
          <w:sz w:val="28"/>
          <w:szCs w:val="28"/>
        </w:rPr>
        <w:t xml:space="preserve"> Kinh </w:t>
      </w:r>
      <w:proofErr w:type="spellStart"/>
      <w:r w:rsidRPr="007D4D37">
        <w:rPr>
          <w:rFonts w:ascii="Times New Roman" w:hAnsi="Times New Roman" w:cs="Times New Roman"/>
          <w:sz w:val="28"/>
          <w:szCs w:val="28"/>
        </w:rPr>
        <w:t>tế</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chủ</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trì</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chức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rà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soát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kiểm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kê</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toàn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bộ</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hóa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trình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cộng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tài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trang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thiết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bị</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sở</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vật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chất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có</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tại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lastRenderedPageBreak/>
        <w:t>trước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sáp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nhập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để</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xây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dựng</w:t>
      </w:r>
      <w:proofErr w:type="spellEnd"/>
      <w:r w:rsidRPr="007D4D37">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Đề</w:t>
      </w:r>
      <w:proofErr w:type="spellEnd"/>
      <w:r w:rsidR="006375D3">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án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sử</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dụng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phù</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hợp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đúng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pháp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luật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về</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tài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công</w:t>
      </w:r>
      <w:proofErr w:type="spellEnd"/>
      <w:r w:rsidRPr="007D4D37">
        <w:rPr>
          <w:rFonts w:ascii="Times New Roman" w:hAnsi="Times New Roman" w:cs="Times New Roman"/>
          <w:sz w:val="28"/>
          <w:szCs w:val="28"/>
        </w:rPr>
        <w:t>.</w:t>
      </w:r>
      <w:r w:rsidR="007E5DFE" w:rsidRPr="007D4D37">
        <w:rPr>
          <w:rFonts w:ascii="Times New Roman" w:hAnsi="Times New Roman" w:cs="Times New Roman"/>
          <w:sz w:val="28"/>
          <w:szCs w:val="28"/>
        </w:rPr>
        <w:t xml:space="preserve"> </w:t>
      </w:r>
      <w:proofErr w:type="spellStart"/>
      <w:r w:rsidR="007E5DFE" w:rsidRPr="007D4D37">
        <w:rPr>
          <w:rFonts w:ascii="Times New Roman" w:hAnsi="Times New Roman" w:cs="Times New Roman"/>
          <w:sz w:val="28"/>
          <w:szCs w:val="28"/>
        </w:rPr>
        <w:t>Cụ</w:t>
      </w:r>
      <w:proofErr w:type="spellEnd"/>
      <w:r w:rsidR="007E5DFE" w:rsidRPr="007D4D37">
        <w:rPr>
          <w:rFonts w:ascii="Times New Roman" w:hAnsi="Times New Roman" w:cs="Times New Roman"/>
          <w:sz w:val="28"/>
          <w:szCs w:val="28"/>
        </w:rPr>
        <w:t xml:space="preserve"> </w:t>
      </w:r>
      <w:proofErr w:type="spellStart"/>
      <w:r w:rsidR="007E5DFE" w:rsidRPr="007D4D37">
        <w:rPr>
          <w:rFonts w:ascii="Times New Roman" w:hAnsi="Times New Roman" w:cs="Times New Roman"/>
          <w:sz w:val="28"/>
          <w:szCs w:val="28"/>
        </w:rPr>
        <w:t>thể</w:t>
      </w:r>
      <w:proofErr w:type="spellEnd"/>
      <w:r w:rsidR="007E5DFE" w:rsidRPr="007D4D37">
        <w:rPr>
          <w:rFonts w:ascii="Times New Roman" w:hAnsi="Times New Roman" w:cs="Times New Roman"/>
          <w:sz w:val="28"/>
          <w:szCs w:val="28"/>
        </w:rPr>
        <w:t>:</w:t>
      </w:r>
    </w:p>
    <w:p w14:paraId="69CDBECE" w14:textId="77777777" w:rsidR="007E5DFE" w:rsidRDefault="007E5DFE" w:rsidP="001D4DF1">
      <w:pPr>
        <w:tabs>
          <w:tab w:val="num" w:pos="720"/>
        </w:tabs>
        <w:spacing w:before="120" w:after="0" w:line="340" w:lineRule="exact"/>
        <w:ind w:firstLine="720"/>
        <w:jc w:val="both"/>
        <w:rPr>
          <w:rFonts w:ascii="Times New Roman" w:eastAsia="Times New Roman" w:hAnsi="Times New Roman" w:cs="Times New Roman"/>
          <w:sz w:val="28"/>
          <w:szCs w:val="28"/>
        </w:rPr>
      </w:pPr>
      <w:r w:rsidRPr="007D4D37">
        <w:rPr>
          <w:rFonts w:ascii="Times New Roman" w:eastAsia="Times New Roman" w:hAnsi="Times New Roman" w:cs="Times New Roman"/>
          <w:b/>
          <w:bCs/>
          <w:i/>
          <w:iCs/>
          <w:sz w:val="28"/>
          <w:szCs w:val="28"/>
        </w:rPr>
        <w:t xml:space="preserve">- </w:t>
      </w:r>
      <w:r w:rsidRPr="007D4D37">
        <w:rPr>
          <w:rFonts w:ascii="Times New Roman" w:eastAsia="Times New Roman" w:hAnsi="Times New Roman" w:cs="Times New Roman"/>
          <w:b/>
          <w:bCs/>
          <w:i/>
          <w:iCs/>
          <w:sz w:val="28"/>
          <w:szCs w:val="28"/>
          <w:lang w:val="vi-VN"/>
        </w:rPr>
        <w:t>Đối với nhà văn hóa, trụ sở tại thôn mới</w:t>
      </w:r>
      <w:r w:rsidRPr="007D4D37">
        <w:rPr>
          <w:rFonts w:ascii="Times New Roman" w:eastAsia="Times New Roman" w:hAnsi="Times New Roman" w:cs="Times New Roman"/>
          <w:sz w:val="28"/>
          <w:szCs w:val="28"/>
          <w:lang w:val="vi-VN"/>
        </w:rPr>
        <w:t>: Lựa chọn địa điểm thuận lợi về giao thông, vị trí trung tâm, bảo đảm diện tích, điều kiện cơ sở vật chất phục vụ sinh hoạt cộng đồng, hội họp và tổ chức các hoạt động văn hóa, thể thao của Nhân dân</w:t>
      </w:r>
      <w:r w:rsidRPr="007D4D37">
        <w:rPr>
          <w:rFonts w:ascii="Times New Roman" w:eastAsia="Times New Roman" w:hAnsi="Times New Roman" w:cs="Times New Roman"/>
          <w:sz w:val="28"/>
          <w:szCs w:val="28"/>
        </w:rPr>
        <w:t>; Ư</w:t>
      </w:r>
      <w:r w:rsidRPr="007D4D37">
        <w:rPr>
          <w:rFonts w:ascii="Times New Roman" w:eastAsia="Times New Roman" w:hAnsi="Times New Roman" w:cs="Times New Roman"/>
          <w:sz w:val="28"/>
          <w:szCs w:val="28"/>
          <w:lang w:val="vi-VN"/>
        </w:rPr>
        <w:t xml:space="preserve">u tiên sử dụng công trình còn bảo đảm chất lượng, đáp ứng tốt nhu cầu hoạt động của thôn mới để tiết kiệm ngân sách đầu tư. </w:t>
      </w:r>
    </w:p>
    <w:p w14:paraId="0EE6AA4C" w14:textId="4D52FACD" w:rsidR="00946DAE" w:rsidRPr="00946DAE" w:rsidRDefault="00946DAE" w:rsidP="001D4DF1">
      <w:pPr>
        <w:tabs>
          <w:tab w:val="num" w:pos="720"/>
        </w:tabs>
        <w:spacing w:before="120" w:after="0" w:line="340" w:lineRule="exact"/>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46DAE">
        <w:rPr>
          <w:rFonts w:ascii="Times New Roman" w:eastAsia="Times New Roman" w:hAnsi="Times New Roman" w:cs="Times New Roman"/>
          <w:i/>
          <w:iCs/>
          <w:sz w:val="28"/>
          <w:szCs w:val="28"/>
        </w:rPr>
        <w:t xml:space="preserve">Chi </w:t>
      </w:r>
      <w:proofErr w:type="spellStart"/>
      <w:r w:rsidRPr="00946DAE">
        <w:rPr>
          <w:rFonts w:ascii="Times New Roman" w:eastAsia="Times New Roman" w:hAnsi="Times New Roman" w:cs="Times New Roman"/>
          <w:i/>
          <w:iCs/>
          <w:sz w:val="28"/>
          <w:szCs w:val="28"/>
        </w:rPr>
        <w:t>tiết</w:t>
      </w:r>
      <w:proofErr w:type="spellEnd"/>
      <w:r w:rsidRPr="00946DAE">
        <w:rPr>
          <w:rFonts w:ascii="Times New Roman" w:eastAsia="Times New Roman" w:hAnsi="Times New Roman" w:cs="Times New Roman"/>
          <w:i/>
          <w:iCs/>
          <w:sz w:val="28"/>
          <w:szCs w:val="28"/>
        </w:rPr>
        <w:t xml:space="preserve"> </w:t>
      </w:r>
      <w:proofErr w:type="spellStart"/>
      <w:r w:rsidR="006375D3">
        <w:rPr>
          <w:rFonts w:ascii="Times New Roman" w:eastAsia="Times New Roman" w:hAnsi="Times New Roman" w:cs="Times New Roman"/>
          <w:i/>
          <w:iCs/>
          <w:sz w:val="28"/>
          <w:szCs w:val="28"/>
        </w:rPr>
        <w:t>Đề</w:t>
      </w:r>
      <w:proofErr w:type="spellEnd"/>
      <w:r w:rsidR="006375D3">
        <w:rPr>
          <w:rFonts w:ascii="Times New Roman" w:eastAsia="Times New Roman" w:hAnsi="Times New Roman" w:cs="Times New Roman"/>
          <w:i/>
          <w:iCs/>
          <w:sz w:val="28"/>
          <w:szCs w:val="28"/>
        </w:rPr>
        <w:t xml:space="preserve"> </w:t>
      </w:r>
      <w:proofErr w:type="spellStart"/>
      <w:r w:rsidR="006375D3">
        <w:rPr>
          <w:rFonts w:ascii="Times New Roman" w:eastAsia="Times New Roman" w:hAnsi="Times New Roman" w:cs="Times New Roman"/>
          <w:i/>
          <w:iCs/>
          <w:sz w:val="28"/>
          <w:szCs w:val="28"/>
        </w:rPr>
        <w:t>án</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lựa</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chọn</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Nhà</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văn</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hóa</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thôn</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mới</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tại</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Phụ</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lục</w:t>
      </w:r>
      <w:proofErr w:type="spellEnd"/>
      <w:r w:rsidRPr="00946DAE">
        <w:rPr>
          <w:rFonts w:ascii="Times New Roman" w:eastAsia="Times New Roman" w:hAnsi="Times New Roman" w:cs="Times New Roman"/>
          <w:i/>
          <w:iCs/>
          <w:sz w:val="28"/>
          <w:szCs w:val="28"/>
        </w:rPr>
        <w:t xml:space="preserve"> </w:t>
      </w:r>
      <w:proofErr w:type="spellStart"/>
      <w:r w:rsidRPr="00946DAE">
        <w:rPr>
          <w:rFonts w:ascii="Times New Roman" w:eastAsia="Times New Roman" w:hAnsi="Times New Roman" w:cs="Times New Roman"/>
          <w:i/>
          <w:iCs/>
          <w:sz w:val="28"/>
          <w:szCs w:val="28"/>
        </w:rPr>
        <w:t>số</w:t>
      </w:r>
      <w:proofErr w:type="spellEnd"/>
      <w:r w:rsidRPr="00946DAE">
        <w:rPr>
          <w:rFonts w:ascii="Times New Roman" w:eastAsia="Times New Roman" w:hAnsi="Times New Roman" w:cs="Times New Roman"/>
          <w:i/>
          <w:iCs/>
          <w:sz w:val="28"/>
          <w:szCs w:val="28"/>
        </w:rPr>
        <w:t xml:space="preserve"> 02</w:t>
      </w:r>
      <w:r>
        <w:rPr>
          <w:rFonts w:ascii="Times New Roman" w:eastAsia="Times New Roman" w:hAnsi="Times New Roman" w:cs="Times New Roman"/>
          <w:sz w:val="28"/>
          <w:szCs w:val="28"/>
        </w:rPr>
        <w:t>)</w:t>
      </w:r>
    </w:p>
    <w:p w14:paraId="151DC832" w14:textId="77777777" w:rsidR="007E5DFE" w:rsidRPr="007D4D37" w:rsidRDefault="007E5DFE" w:rsidP="001D4DF1">
      <w:pPr>
        <w:tabs>
          <w:tab w:val="num" w:pos="720"/>
          <w:tab w:val="num" w:pos="1440"/>
        </w:tabs>
        <w:spacing w:before="120" w:after="0" w:line="340" w:lineRule="exact"/>
        <w:ind w:firstLine="720"/>
        <w:jc w:val="both"/>
        <w:rPr>
          <w:rFonts w:ascii="Times New Roman" w:eastAsia="Times New Roman" w:hAnsi="Times New Roman" w:cs="Times New Roman"/>
          <w:sz w:val="28"/>
          <w:szCs w:val="28"/>
        </w:rPr>
      </w:pPr>
      <w:r w:rsidRPr="007D4D37">
        <w:rPr>
          <w:rFonts w:ascii="Times New Roman" w:eastAsia="Times New Roman" w:hAnsi="Times New Roman" w:cs="Times New Roman"/>
          <w:b/>
          <w:bCs/>
          <w:i/>
          <w:iCs/>
          <w:sz w:val="28"/>
          <w:szCs w:val="28"/>
        </w:rPr>
        <w:t xml:space="preserve">- </w:t>
      </w:r>
      <w:r w:rsidRPr="007D4D37">
        <w:rPr>
          <w:rFonts w:ascii="Times New Roman" w:eastAsia="Times New Roman" w:hAnsi="Times New Roman" w:cs="Times New Roman"/>
          <w:b/>
          <w:bCs/>
          <w:i/>
          <w:iCs/>
          <w:sz w:val="28"/>
          <w:szCs w:val="28"/>
          <w:lang w:val="vi-VN"/>
        </w:rPr>
        <w:t>Đối với nhà văn hóa, trụ sở dôi dư sau sắp xếp</w:t>
      </w:r>
      <w:r w:rsidRPr="007D4D37">
        <w:rPr>
          <w:rFonts w:ascii="Times New Roman" w:eastAsia="Times New Roman" w:hAnsi="Times New Roman" w:cs="Times New Roman"/>
          <w:sz w:val="28"/>
          <w:szCs w:val="28"/>
          <w:lang w:val="vi-VN"/>
        </w:rPr>
        <w:t>: Tiếp tục quản lý, bảo vệ tài sản công theo quy định; không để xảy ra tình trạng xuống cấp, lấn chiếm hoặc sử dụng sai mục đích</w:t>
      </w:r>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xem</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xét</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bố</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trí</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sử</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dụng</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vào</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các</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mục</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đích</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phù</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hợp</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như</w:t>
      </w:r>
      <w:proofErr w:type="spellEnd"/>
      <w:r w:rsidRPr="007D4D37">
        <w:rPr>
          <w:rFonts w:ascii="Times New Roman" w:eastAsia="Times New Roman" w:hAnsi="Times New Roman" w:cs="Times New Roman"/>
          <w:sz w:val="28"/>
          <w:szCs w:val="28"/>
        </w:rPr>
        <w:t xml:space="preserve">: </w:t>
      </w:r>
      <w:r w:rsidRPr="007D4D37">
        <w:rPr>
          <w:rFonts w:ascii="Times New Roman" w:eastAsia="Times New Roman" w:hAnsi="Times New Roman" w:cs="Times New Roman"/>
          <w:sz w:val="28"/>
          <w:szCs w:val="28"/>
          <w:lang w:val="vi-VN"/>
        </w:rPr>
        <w:t>Làm điểm sinh hoạt cộng đồng của cụm dân cư; Làm nơi tổ chức hoạt động văn hóa, văn nghệ, thể thao; Làm điểm sinh hoạt của các chi hội, đoàn thể; Làm nơi lưu trữ trang thiết bị phục vụ cộng đồng hoặc phục vụ công tác phòng chống thiên tai, cứu hộ cứu nạn</w:t>
      </w:r>
      <w:r w:rsidRPr="007D4D37">
        <w:rPr>
          <w:rFonts w:ascii="Times New Roman" w:eastAsia="Times New Roman" w:hAnsi="Times New Roman" w:cs="Times New Roman"/>
          <w:sz w:val="28"/>
          <w:szCs w:val="28"/>
        </w:rPr>
        <w:t>….</w:t>
      </w:r>
    </w:p>
    <w:p w14:paraId="59752A37" w14:textId="4CC42E41" w:rsidR="00385446" w:rsidRPr="007D4D37" w:rsidRDefault="007E5DFE" w:rsidP="001D4DF1">
      <w:pPr>
        <w:tabs>
          <w:tab w:val="num" w:pos="720"/>
          <w:tab w:val="num" w:pos="1440"/>
        </w:tabs>
        <w:spacing w:before="120" w:after="0" w:line="340" w:lineRule="exact"/>
        <w:ind w:firstLine="720"/>
        <w:jc w:val="both"/>
        <w:rPr>
          <w:rFonts w:ascii="Times New Roman" w:eastAsia="Times New Roman" w:hAnsi="Times New Roman" w:cs="Times New Roman"/>
          <w:sz w:val="28"/>
          <w:szCs w:val="28"/>
        </w:rPr>
      </w:pPr>
      <w:r w:rsidRPr="007D4D37">
        <w:rPr>
          <w:rFonts w:ascii="Times New Roman" w:eastAsia="Times New Roman" w:hAnsi="Times New Roman" w:cs="Times New Roman"/>
          <w:b/>
          <w:bCs/>
          <w:i/>
          <w:iCs/>
          <w:sz w:val="28"/>
          <w:szCs w:val="28"/>
        </w:rPr>
        <w:t xml:space="preserve">- </w:t>
      </w:r>
      <w:r w:rsidRPr="007D4D37">
        <w:rPr>
          <w:rFonts w:ascii="Times New Roman" w:eastAsia="Times New Roman" w:hAnsi="Times New Roman" w:cs="Times New Roman"/>
          <w:b/>
          <w:bCs/>
          <w:i/>
          <w:iCs/>
          <w:sz w:val="28"/>
          <w:szCs w:val="28"/>
          <w:lang w:val="vi-VN"/>
        </w:rPr>
        <w:t>Đối với các công trình xuống cấp, không còn nhu cầu</w:t>
      </w:r>
      <w:r w:rsidRPr="007D4D37">
        <w:rPr>
          <w:rFonts w:ascii="Times New Roman" w:eastAsia="Times New Roman" w:hAnsi="Times New Roman" w:cs="Times New Roman"/>
          <w:b/>
          <w:bCs/>
          <w:i/>
          <w:iCs/>
          <w:sz w:val="28"/>
          <w:szCs w:val="28"/>
        </w:rPr>
        <w:t xml:space="preserve">, </w:t>
      </w:r>
      <w:proofErr w:type="spellStart"/>
      <w:r w:rsidRPr="007D4D37">
        <w:rPr>
          <w:rFonts w:ascii="Times New Roman" w:eastAsia="Times New Roman" w:hAnsi="Times New Roman" w:cs="Times New Roman"/>
          <w:b/>
          <w:bCs/>
          <w:i/>
          <w:iCs/>
          <w:sz w:val="28"/>
          <w:szCs w:val="28"/>
        </w:rPr>
        <w:t>khả</w:t>
      </w:r>
      <w:proofErr w:type="spellEnd"/>
      <w:r w:rsidRPr="007D4D37">
        <w:rPr>
          <w:rFonts w:ascii="Times New Roman" w:eastAsia="Times New Roman" w:hAnsi="Times New Roman" w:cs="Times New Roman"/>
          <w:b/>
          <w:bCs/>
          <w:i/>
          <w:iCs/>
          <w:sz w:val="28"/>
          <w:szCs w:val="28"/>
        </w:rPr>
        <w:t xml:space="preserve"> </w:t>
      </w:r>
      <w:proofErr w:type="spellStart"/>
      <w:r w:rsidRPr="007D4D37">
        <w:rPr>
          <w:rFonts w:ascii="Times New Roman" w:eastAsia="Times New Roman" w:hAnsi="Times New Roman" w:cs="Times New Roman"/>
          <w:b/>
          <w:bCs/>
          <w:i/>
          <w:iCs/>
          <w:sz w:val="28"/>
          <w:szCs w:val="28"/>
        </w:rPr>
        <w:t>năng</w:t>
      </w:r>
      <w:proofErr w:type="spellEnd"/>
      <w:r w:rsidRPr="007D4D37">
        <w:rPr>
          <w:rFonts w:ascii="Times New Roman" w:eastAsia="Times New Roman" w:hAnsi="Times New Roman" w:cs="Times New Roman"/>
          <w:b/>
          <w:bCs/>
          <w:i/>
          <w:iCs/>
          <w:sz w:val="28"/>
          <w:szCs w:val="28"/>
          <w:lang w:val="vi-VN"/>
        </w:rPr>
        <w:t xml:space="preserve"> sử dụng</w:t>
      </w:r>
      <w:r w:rsidRPr="007D4D37">
        <w:rPr>
          <w:rFonts w:ascii="Times New Roman" w:eastAsia="Times New Roman" w:hAnsi="Times New Roman" w:cs="Times New Roman"/>
          <w:sz w:val="28"/>
          <w:szCs w:val="28"/>
          <w:lang w:val="vi-VN"/>
        </w:rPr>
        <w:t>: Thực hiện xử lý</w:t>
      </w:r>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thanh</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lý</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tài</w:t>
      </w:r>
      <w:proofErr w:type="spellEnd"/>
      <w:r w:rsidRPr="007D4D37">
        <w:rPr>
          <w:rFonts w:ascii="Times New Roman" w:eastAsia="Times New Roman" w:hAnsi="Times New Roman" w:cs="Times New Roman"/>
          <w:sz w:val="28"/>
          <w:szCs w:val="28"/>
        </w:rPr>
        <w:t xml:space="preserve"> </w:t>
      </w:r>
      <w:proofErr w:type="spellStart"/>
      <w:r w:rsidRPr="007D4D37">
        <w:rPr>
          <w:rFonts w:ascii="Times New Roman" w:eastAsia="Times New Roman" w:hAnsi="Times New Roman" w:cs="Times New Roman"/>
          <w:sz w:val="28"/>
          <w:szCs w:val="28"/>
        </w:rPr>
        <w:t>sản</w:t>
      </w:r>
      <w:proofErr w:type="spellEnd"/>
      <w:r w:rsidRPr="007D4D37">
        <w:rPr>
          <w:rFonts w:ascii="Times New Roman" w:eastAsia="Times New Roman" w:hAnsi="Times New Roman" w:cs="Times New Roman"/>
          <w:sz w:val="28"/>
          <w:szCs w:val="28"/>
          <w:lang w:val="vi-VN"/>
        </w:rPr>
        <w:t xml:space="preserve"> theo quy định về quản lý, sử dụng tài sản công và các quy định pháp luật hiện hành.</w:t>
      </w:r>
    </w:p>
    <w:p w14:paraId="38CC7387" w14:textId="6F936B44" w:rsidR="00821515" w:rsidRPr="00821515" w:rsidRDefault="00821515" w:rsidP="001D4DF1">
      <w:pPr>
        <w:spacing w:before="120" w:after="0" w:line="340" w:lineRule="exact"/>
        <w:ind w:firstLine="720"/>
        <w:jc w:val="both"/>
        <w:rPr>
          <w:rFonts w:ascii="Times New Roman" w:hAnsi="Times New Roman" w:cs="Times New Roman"/>
          <w:b/>
          <w:bCs/>
          <w:sz w:val="28"/>
          <w:szCs w:val="28"/>
        </w:rPr>
      </w:pPr>
      <w:r w:rsidRPr="00821515">
        <w:rPr>
          <w:rFonts w:ascii="Times New Roman" w:hAnsi="Times New Roman" w:cs="Times New Roman"/>
          <w:b/>
          <w:bCs/>
          <w:sz w:val="28"/>
          <w:szCs w:val="28"/>
        </w:rPr>
        <w:t xml:space="preserve">4. </w:t>
      </w:r>
      <w:proofErr w:type="spellStart"/>
      <w:r w:rsidR="006375D3">
        <w:rPr>
          <w:rFonts w:ascii="Times New Roman" w:hAnsi="Times New Roman" w:cs="Times New Roman"/>
          <w:b/>
          <w:bCs/>
          <w:sz w:val="28"/>
          <w:szCs w:val="28"/>
        </w:rPr>
        <w:t>Đề</w:t>
      </w:r>
      <w:proofErr w:type="spellEnd"/>
      <w:r w:rsidR="006375D3">
        <w:rPr>
          <w:rFonts w:ascii="Times New Roman" w:hAnsi="Times New Roman" w:cs="Times New Roman"/>
          <w:b/>
          <w:bCs/>
          <w:sz w:val="28"/>
          <w:szCs w:val="28"/>
        </w:rPr>
        <w:t xml:space="preserve"> </w:t>
      </w:r>
      <w:proofErr w:type="spellStart"/>
      <w:r w:rsidR="006375D3">
        <w:rPr>
          <w:rFonts w:ascii="Times New Roman" w:hAnsi="Times New Roman" w:cs="Times New Roman"/>
          <w:b/>
          <w:bCs/>
          <w:sz w:val="28"/>
          <w:szCs w:val="28"/>
        </w:rPr>
        <w:t>án</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sáp</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nhập</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chuyển</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đổi</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giấy</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tờ</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hành</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chính</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cho</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người</w:t>
      </w:r>
      <w:proofErr w:type="spellEnd"/>
      <w:r w:rsidRPr="00821515">
        <w:rPr>
          <w:rFonts w:ascii="Times New Roman" w:hAnsi="Times New Roman" w:cs="Times New Roman"/>
          <w:b/>
          <w:bCs/>
          <w:sz w:val="28"/>
          <w:szCs w:val="28"/>
        </w:rPr>
        <w:t xml:space="preserve"> </w:t>
      </w:r>
      <w:proofErr w:type="spellStart"/>
      <w:r w:rsidRPr="00821515">
        <w:rPr>
          <w:rFonts w:ascii="Times New Roman" w:hAnsi="Times New Roman" w:cs="Times New Roman"/>
          <w:b/>
          <w:bCs/>
          <w:sz w:val="28"/>
          <w:szCs w:val="28"/>
        </w:rPr>
        <w:t>dân</w:t>
      </w:r>
      <w:proofErr w:type="spellEnd"/>
      <w:r w:rsidRPr="00821515">
        <w:rPr>
          <w:rFonts w:ascii="Times New Roman" w:hAnsi="Times New Roman" w:cs="Times New Roman"/>
          <w:b/>
          <w:bCs/>
          <w:sz w:val="28"/>
          <w:szCs w:val="28"/>
        </w:rPr>
        <w:t>:</w:t>
      </w:r>
    </w:p>
    <w:p w14:paraId="1678DB23" w14:textId="77777777" w:rsidR="00821515" w:rsidRPr="007D4D37" w:rsidRDefault="00821515"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Sau </w:t>
      </w:r>
      <w:proofErr w:type="spellStart"/>
      <w:r w:rsidRPr="007D4D37">
        <w:rPr>
          <w:rFonts w:ascii="Times New Roman" w:hAnsi="Times New Roman" w:cs="Times New Roman"/>
          <w:sz w:val="28"/>
          <w:szCs w:val="28"/>
        </w:rPr>
        <w:t>khi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hoàn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thành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việc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sáp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nhập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được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cấp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có</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thẩm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quyền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quyết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nhận</w:t>
      </w:r>
      <w:proofErr w:type="spellEnd"/>
      <w:r w:rsidRPr="007D4D37">
        <w:rPr>
          <w:rFonts w:ascii="Times New Roman" w:hAnsi="Times New Roman" w:cs="Times New Roman"/>
          <w:sz w:val="28"/>
          <w:szCs w:val="28"/>
        </w:rPr>
        <w:t xml:space="preserve">, Công an </w:t>
      </w:r>
      <w:proofErr w:type="spellStart"/>
      <w:r w:rsidRPr="007D4D37">
        <w:rPr>
          <w:rFonts w:ascii="Times New Roman" w:hAnsi="Times New Roman" w:cs="Times New Roman"/>
          <w:sz w:val="28"/>
          <w:szCs w:val="28"/>
        </w:rPr>
        <w:t>xã</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chủ</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trì</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cập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nhật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điều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chỉnh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thông</w:t>
      </w:r>
      <w:proofErr w:type="spellEnd"/>
      <w:r w:rsidRPr="007D4D37">
        <w:rPr>
          <w:rFonts w:ascii="Times New Roman" w:hAnsi="Times New Roman" w:cs="Times New Roman"/>
          <w:sz w:val="28"/>
          <w:szCs w:val="28"/>
        </w:rPr>
        <w:t xml:space="preserve"> tin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giới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hành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chính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sở</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dữ</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liệu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lý</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theo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định</w:t>
      </w:r>
      <w:proofErr w:type="spellEnd"/>
      <w:r w:rsidRPr="007D4D37">
        <w:rPr>
          <w:rFonts w:ascii="Times New Roman" w:hAnsi="Times New Roman" w:cs="Times New Roman"/>
          <w:sz w:val="28"/>
          <w:szCs w:val="28"/>
        </w:rPr>
        <w:t>.</w:t>
      </w:r>
    </w:p>
    <w:p w14:paraId="79C940EB" w14:textId="15E29FC6" w:rsidR="00821515" w:rsidRPr="00821515" w:rsidRDefault="00821515" w:rsidP="001D4DF1">
      <w:pPr>
        <w:spacing w:before="120" w:after="0" w:line="340" w:lineRule="exact"/>
        <w:ind w:firstLine="720"/>
        <w:jc w:val="both"/>
        <w:rPr>
          <w:rFonts w:ascii="Times New Roman" w:hAnsi="Times New Roman" w:cs="Times New Roman"/>
          <w:sz w:val="28"/>
          <w:szCs w:val="28"/>
        </w:rPr>
      </w:pPr>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Việc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chuyển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đổi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thông</w:t>
      </w:r>
      <w:proofErr w:type="spellEnd"/>
      <w:r w:rsidRPr="007D4D37">
        <w:rPr>
          <w:rFonts w:ascii="Times New Roman" w:hAnsi="Times New Roman" w:cs="Times New Roman"/>
          <w:sz w:val="28"/>
          <w:szCs w:val="28"/>
        </w:rPr>
        <w:t xml:space="preserve"> tin </w:t>
      </w:r>
      <w:proofErr w:type="spellStart"/>
      <w:r w:rsidRPr="007D4D37">
        <w:rPr>
          <w:rFonts w:ascii="Times New Roman" w:hAnsi="Times New Roman" w:cs="Times New Roman"/>
          <w:sz w:val="28"/>
          <w:szCs w:val="28"/>
        </w:rPr>
        <w:t>cư</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trú</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chỉ</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hành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chính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được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đồng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bộ</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sở</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dữ</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liệu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quốc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gia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về</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cư</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bảo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đảm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gây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phiền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phát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sinh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thủ</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tục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cần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thiết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đối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người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dân</w:t>
      </w:r>
      <w:proofErr w:type="spellEnd"/>
      <w:r w:rsidRPr="007D4D37">
        <w:rPr>
          <w:rFonts w:ascii="Times New Roman" w:hAnsi="Times New Roman" w:cs="Times New Roman"/>
          <w:sz w:val="28"/>
          <w:szCs w:val="28"/>
        </w:rPr>
        <w:t xml:space="preserve">. Các </w:t>
      </w:r>
      <w:proofErr w:type="spellStart"/>
      <w:r w:rsidRPr="007D4D37">
        <w:rPr>
          <w:rFonts w:ascii="Times New Roman" w:hAnsi="Times New Roman" w:cs="Times New Roman"/>
          <w:sz w:val="28"/>
          <w:szCs w:val="28"/>
        </w:rPr>
        <w:t>loại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giấy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tờ</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nhân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chức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đã</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được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cấp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trước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thời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điểm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nếu</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chưa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hết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thời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hạn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sử</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dụng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thì</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tiếp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tục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được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sử</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dụng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theo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của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pháp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luật</w:t>
      </w:r>
      <w:proofErr w:type="spellEnd"/>
      <w:r w:rsidRPr="007D4D37">
        <w:rPr>
          <w:rFonts w:ascii="Times New Roman" w:hAnsi="Times New Roman" w:cs="Times New Roman"/>
          <w:sz w:val="28"/>
          <w:szCs w:val="28"/>
        </w:rPr>
        <w:t>.</w:t>
      </w:r>
    </w:p>
    <w:p w14:paraId="13B72F19" w14:textId="45C38B71" w:rsidR="005E1FAF" w:rsidRPr="007D4D37" w:rsidRDefault="00D3553D" w:rsidP="001D4DF1">
      <w:pPr>
        <w:spacing w:before="120" w:after="0" w:line="340" w:lineRule="exact"/>
        <w:ind w:firstLine="720"/>
        <w:jc w:val="both"/>
        <w:rPr>
          <w:rFonts w:ascii="Times New Roman" w:hAnsi="Times New Roman" w:cs="Times New Roman"/>
          <w:b/>
          <w:bCs/>
          <w:sz w:val="28"/>
          <w:szCs w:val="28"/>
        </w:rPr>
      </w:pPr>
      <w:r w:rsidRPr="007D4D37">
        <w:rPr>
          <w:rFonts w:ascii="Times New Roman" w:hAnsi="Times New Roman" w:cs="Times New Roman"/>
          <w:b/>
          <w:bCs/>
          <w:sz w:val="28"/>
          <w:szCs w:val="28"/>
        </w:rPr>
        <w:t>IV</w:t>
      </w:r>
      <w:r w:rsidR="005E1FAF" w:rsidRPr="007D4D37">
        <w:rPr>
          <w:rFonts w:ascii="Times New Roman" w:hAnsi="Times New Roman" w:cs="Times New Roman"/>
          <w:b/>
          <w:bCs/>
          <w:sz w:val="28"/>
          <w:szCs w:val="28"/>
        </w:rPr>
        <w:t>. TỔ CHỨC THỰC HIỆN</w:t>
      </w:r>
    </w:p>
    <w:p w14:paraId="4CA77A55" w14:textId="3DD6758D" w:rsidR="0034447B" w:rsidRPr="0034447B" w:rsidRDefault="0034447B" w:rsidP="001D4DF1">
      <w:pPr>
        <w:spacing w:before="120" w:after="0" w:line="340" w:lineRule="exact"/>
        <w:ind w:firstLine="709"/>
        <w:jc w:val="both"/>
        <w:outlineLvl w:val="1"/>
        <w:rPr>
          <w:rFonts w:ascii="Times New Roman" w:eastAsia="Times New Roman" w:hAnsi="Times New Roman" w:cs="Times New Roman"/>
          <w:b/>
          <w:bCs/>
          <w:sz w:val="28"/>
          <w:szCs w:val="28"/>
          <w:lang w:eastAsia="en-GB"/>
        </w:rPr>
      </w:pPr>
      <w:r w:rsidRPr="0034447B">
        <w:rPr>
          <w:rFonts w:ascii="Times New Roman" w:eastAsia="Times New Roman" w:hAnsi="Times New Roman" w:cs="Times New Roman"/>
          <w:b/>
          <w:bCs/>
          <w:sz w:val="28"/>
          <w:szCs w:val="28"/>
          <w:lang w:eastAsia="en-GB"/>
        </w:rPr>
        <w:t xml:space="preserve">1. Ban </w:t>
      </w:r>
      <w:proofErr w:type="spellStart"/>
      <w:r w:rsidRPr="0034447B">
        <w:rPr>
          <w:rFonts w:ascii="Times New Roman" w:eastAsia="Times New Roman" w:hAnsi="Times New Roman" w:cs="Times New Roman"/>
          <w:b/>
          <w:bCs/>
          <w:sz w:val="28"/>
          <w:szCs w:val="28"/>
          <w:lang w:eastAsia="en-GB"/>
        </w:rPr>
        <w:t>Chỉ</w:t>
      </w:r>
      <w:proofErr w:type="spellEnd"/>
      <w:r w:rsidRPr="0034447B">
        <w:rPr>
          <w:rFonts w:ascii="Times New Roman" w:eastAsia="Times New Roman" w:hAnsi="Times New Roman" w:cs="Times New Roman"/>
          <w:b/>
          <w:bCs/>
          <w:sz w:val="28"/>
          <w:szCs w:val="28"/>
          <w:lang w:eastAsia="en-GB"/>
        </w:rPr>
        <w:t xml:space="preserve"> </w:t>
      </w:r>
      <w:proofErr w:type="spellStart"/>
      <w:r w:rsidRPr="0034447B">
        <w:rPr>
          <w:rFonts w:ascii="Times New Roman" w:eastAsia="Times New Roman" w:hAnsi="Times New Roman" w:cs="Times New Roman"/>
          <w:b/>
          <w:bCs/>
          <w:sz w:val="28"/>
          <w:szCs w:val="28"/>
          <w:lang w:eastAsia="en-GB"/>
        </w:rPr>
        <w:t>đạo</w:t>
      </w:r>
      <w:proofErr w:type="spellEnd"/>
      <w:r w:rsidRPr="0034447B">
        <w:rPr>
          <w:rFonts w:ascii="Times New Roman" w:eastAsia="Times New Roman" w:hAnsi="Times New Roman" w:cs="Times New Roman"/>
          <w:b/>
          <w:bCs/>
          <w:sz w:val="28"/>
          <w:szCs w:val="28"/>
          <w:lang w:eastAsia="en-GB"/>
        </w:rPr>
        <w:t xml:space="preserve"> </w:t>
      </w:r>
      <w:proofErr w:type="spellStart"/>
      <w:r w:rsidRPr="0034447B">
        <w:rPr>
          <w:rFonts w:ascii="Times New Roman" w:eastAsia="Times New Roman" w:hAnsi="Times New Roman" w:cs="Times New Roman"/>
          <w:b/>
          <w:bCs/>
          <w:sz w:val="28"/>
          <w:szCs w:val="28"/>
          <w:lang w:eastAsia="en-GB"/>
        </w:rPr>
        <w:t>xã</w:t>
      </w:r>
      <w:proofErr w:type="spellEnd"/>
    </w:p>
    <w:p w14:paraId="4044B335" w14:textId="29ED03DB" w:rsidR="0034447B" w:rsidRDefault="0034447B"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34447B">
        <w:rPr>
          <w:rFonts w:ascii="Times New Roman" w:eastAsia="Times New Roman" w:hAnsi="Times New Roman" w:cs="Times New Roman"/>
          <w:sz w:val="28"/>
          <w:szCs w:val="28"/>
          <w:lang w:eastAsia="en-GB"/>
        </w:rPr>
        <w:t>Chỉ</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đạo</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toàn</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diện</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việc</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triển</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khai</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thực</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hiện</w:t>
      </w:r>
      <w:proofErr w:type="spellEnd"/>
      <w:r w:rsidRPr="0034447B">
        <w:rPr>
          <w:rFonts w:ascii="Times New Roman" w:eastAsia="Times New Roman" w:hAnsi="Times New Roman" w:cs="Times New Roman"/>
          <w:sz w:val="28"/>
          <w:szCs w:val="28"/>
          <w:lang w:eastAsia="en-GB"/>
        </w:rPr>
        <w:t xml:space="preserve"> </w:t>
      </w:r>
      <w:proofErr w:type="spellStart"/>
      <w:r w:rsidR="006375D3">
        <w:rPr>
          <w:rFonts w:ascii="Times New Roman" w:eastAsia="Times New Roman" w:hAnsi="Times New Roman" w:cs="Times New Roman"/>
          <w:sz w:val="28"/>
          <w:szCs w:val="28"/>
          <w:lang w:eastAsia="en-GB"/>
        </w:rPr>
        <w:t>Đề</w:t>
      </w:r>
      <w:proofErr w:type="spellEnd"/>
      <w:r w:rsidR="006375D3">
        <w:rPr>
          <w:rFonts w:ascii="Times New Roman" w:eastAsia="Times New Roman" w:hAnsi="Times New Roman" w:cs="Times New Roman"/>
          <w:sz w:val="28"/>
          <w:szCs w:val="28"/>
          <w:lang w:eastAsia="en-GB"/>
        </w:rPr>
        <w:t xml:space="preserve"> </w:t>
      </w:r>
      <w:proofErr w:type="spellStart"/>
      <w:r w:rsidR="006375D3">
        <w:rPr>
          <w:rFonts w:ascii="Times New Roman" w:eastAsia="Times New Roman" w:hAnsi="Times New Roman" w:cs="Times New Roman"/>
          <w:sz w:val="28"/>
          <w:szCs w:val="28"/>
          <w:lang w:eastAsia="en-GB"/>
        </w:rPr>
        <w:t>án</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sắp</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xếp</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thôn</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trên</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địa</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bàn</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xã</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định</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kỳ</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tổ</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chức</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họp</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để</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kiểm</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điểm</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tiến</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độ</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cho</w:t>
      </w:r>
      <w:proofErr w:type="spellEnd"/>
      <w:r w:rsidRPr="0034447B">
        <w:rPr>
          <w:rFonts w:ascii="Times New Roman" w:eastAsia="Times New Roman" w:hAnsi="Times New Roman" w:cs="Times New Roman"/>
          <w:sz w:val="28"/>
          <w:szCs w:val="28"/>
          <w:lang w:eastAsia="en-GB"/>
        </w:rPr>
        <w:t xml:space="preserve"> ý </w:t>
      </w:r>
      <w:proofErr w:type="spellStart"/>
      <w:r w:rsidRPr="0034447B">
        <w:rPr>
          <w:rFonts w:ascii="Times New Roman" w:eastAsia="Times New Roman" w:hAnsi="Times New Roman" w:cs="Times New Roman"/>
          <w:sz w:val="28"/>
          <w:szCs w:val="28"/>
          <w:lang w:eastAsia="en-GB"/>
        </w:rPr>
        <w:t>kiến</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chỉ</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đạo</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đối</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với</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từng</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nội</w:t>
      </w:r>
      <w:proofErr w:type="spellEnd"/>
      <w:r w:rsidRPr="0034447B">
        <w:rPr>
          <w:rFonts w:ascii="Times New Roman" w:eastAsia="Times New Roman" w:hAnsi="Times New Roman" w:cs="Times New Roman"/>
          <w:sz w:val="28"/>
          <w:szCs w:val="28"/>
          <w:lang w:eastAsia="en-GB"/>
        </w:rPr>
        <w:t xml:space="preserve"> dung </w:t>
      </w:r>
      <w:proofErr w:type="spellStart"/>
      <w:r w:rsidRPr="0034447B">
        <w:rPr>
          <w:rFonts w:ascii="Times New Roman" w:eastAsia="Times New Roman" w:hAnsi="Times New Roman" w:cs="Times New Roman"/>
          <w:sz w:val="28"/>
          <w:szCs w:val="28"/>
          <w:lang w:eastAsia="en-GB"/>
        </w:rPr>
        <w:t>công</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việc</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và</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kịp</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thời</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xử</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lý</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các</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khó</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khăn</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vướng</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mắc</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phát</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sinh</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trong</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quá</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trình</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thực</w:t>
      </w:r>
      <w:proofErr w:type="spellEnd"/>
      <w:r w:rsidRPr="0034447B">
        <w:rPr>
          <w:rFonts w:ascii="Times New Roman" w:eastAsia="Times New Roman" w:hAnsi="Times New Roman" w:cs="Times New Roman"/>
          <w:sz w:val="28"/>
          <w:szCs w:val="28"/>
          <w:lang w:eastAsia="en-GB"/>
        </w:rPr>
        <w:t xml:space="preserve"> </w:t>
      </w:r>
      <w:proofErr w:type="spellStart"/>
      <w:r w:rsidRPr="0034447B">
        <w:rPr>
          <w:rFonts w:ascii="Times New Roman" w:eastAsia="Times New Roman" w:hAnsi="Times New Roman" w:cs="Times New Roman"/>
          <w:sz w:val="28"/>
          <w:szCs w:val="28"/>
          <w:lang w:eastAsia="en-GB"/>
        </w:rPr>
        <w:t>hiện</w:t>
      </w:r>
      <w:proofErr w:type="spellEnd"/>
    </w:p>
    <w:p w14:paraId="29C30C58" w14:textId="207C483A" w:rsidR="00F801A7" w:rsidRPr="00F801A7" w:rsidRDefault="00F801A7" w:rsidP="001D4DF1">
      <w:pPr>
        <w:spacing w:before="120" w:after="0" w:line="340" w:lineRule="exact"/>
        <w:ind w:firstLine="709"/>
        <w:jc w:val="both"/>
        <w:outlineLvl w:val="1"/>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2</w:t>
      </w:r>
      <w:r w:rsidRPr="00F801A7">
        <w:rPr>
          <w:rFonts w:ascii="Times New Roman" w:eastAsia="Times New Roman" w:hAnsi="Times New Roman" w:cs="Times New Roman"/>
          <w:b/>
          <w:bCs/>
          <w:sz w:val="28"/>
          <w:szCs w:val="28"/>
          <w:lang w:eastAsia="en-GB"/>
        </w:rPr>
        <w:t xml:space="preserve">. Ban </w:t>
      </w:r>
      <w:proofErr w:type="spellStart"/>
      <w:r w:rsidRPr="00F801A7">
        <w:rPr>
          <w:rFonts w:ascii="Times New Roman" w:eastAsia="Times New Roman" w:hAnsi="Times New Roman" w:cs="Times New Roman"/>
          <w:b/>
          <w:bCs/>
          <w:sz w:val="28"/>
          <w:szCs w:val="28"/>
          <w:lang w:eastAsia="en-GB"/>
        </w:rPr>
        <w:t>Xây</w:t>
      </w:r>
      <w:proofErr w:type="spellEnd"/>
      <w:r w:rsidRPr="00F801A7">
        <w:rPr>
          <w:rFonts w:ascii="Times New Roman" w:eastAsia="Times New Roman" w:hAnsi="Times New Roman" w:cs="Times New Roman"/>
          <w:b/>
          <w:bCs/>
          <w:sz w:val="28"/>
          <w:szCs w:val="28"/>
          <w:lang w:eastAsia="en-GB"/>
        </w:rPr>
        <w:t xml:space="preserve"> </w:t>
      </w:r>
      <w:proofErr w:type="spellStart"/>
      <w:r w:rsidRPr="00F801A7">
        <w:rPr>
          <w:rFonts w:ascii="Times New Roman" w:eastAsia="Times New Roman" w:hAnsi="Times New Roman" w:cs="Times New Roman"/>
          <w:b/>
          <w:bCs/>
          <w:sz w:val="28"/>
          <w:szCs w:val="28"/>
          <w:lang w:eastAsia="en-GB"/>
        </w:rPr>
        <w:t>dựng</w:t>
      </w:r>
      <w:proofErr w:type="spellEnd"/>
      <w:r w:rsidRPr="00F801A7">
        <w:rPr>
          <w:rFonts w:ascii="Times New Roman" w:eastAsia="Times New Roman" w:hAnsi="Times New Roman" w:cs="Times New Roman"/>
          <w:b/>
          <w:bCs/>
          <w:sz w:val="28"/>
          <w:szCs w:val="28"/>
          <w:lang w:eastAsia="en-GB"/>
        </w:rPr>
        <w:t xml:space="preserve"> </w:t>
      </w:r>
      <w:proofErr w:type="spellStart"/>
      <w:r w:rsidRPr="00F801A7">
        <w:rPr>
          <w:rFonts w:ascii="Times New Roman" w:eastAsia="Times New Roman" w:hAnsi="Times New Roman" w:cs="Times New Roman"/>
          <w:b/>
          <w:bCs/>
          <w:sz w:val="28"/>
          <w:szCs w:val="28"/>
          <w:lang w:eastAsia="en-GB"/>
        </w:rPr>
        <w:t>Đảng</w:t>
      </w:r>
      <w:proofErr w:type="spellEnd"/>
      <w:r w:rsidRPr="00F801A7">
        <w:rPr>
          <w:rFonts w:ascii="Times New Roman" w:eastAsia="Times New Roman" w:hAnsi="Times New Roman" w:cs="Times New Roman"/>
          <w:b/>
          <w:bCs/>
          <w:sz w:val="28"/>
          <w:szCs w:val="28"/>
          <w:lang w:eastAsia="en-GB"/>
        </w:rPr>
        <w:t xml:space="preserve"> </w:t>
      </w:r>
      <w:proofErr w:type="spellStart"/>
      <w:r w:rsidRPr="00F801A7">
        <w:rPr>
          <w:rFonts w:ascii="Times New Roman" w:eastAsia="Times New Roman" w:hAnsi="Times New Roman" w:cs="Times New Roman"/>
          <w:b/>
          <w:bCs/>
          <w:sz w:val="28"/>
          <w:szCs w:val="28"/>
          <w:lang w:eastAsia="en-GB"/>
        </w:rPr>
        <w:t>Đảng</w:t>
      </w:r>
      <w:proofErr w:type="spellEnd"/>
      <w:r w:rsidRPr="00F801A7">
        <w:rPr>
          <w:rFonts w:ascii="Times New Roman" w:eastAsia="Times New Roman" w:hAnsi="Times New Roman" w:cs="Times New Roman"/>
          <w:b/>
          <w:bCs/>
          <w:sz w:val="28"/>
          <w:szCs w:val="28"/>
          <w:lang w:eastAsia="en-GB"/>
        </w:rPr>
        <w:t xml:space="preserve"> </w:t>
      </w:r>
      <w:proofErr w:type="spellStart"/>
      <w:r w:rsidRPr="00F801A7">
        <w:rPr>
          <w:rFonts w:ascii="Times New Roman" w:eastAsia="Times New Roman" w:hAnsi="Times New Roman" w:cs="Times New Roman"/>
          <w:b/>
          <w:bCs/>
          <w:sz w:val="28"/>
          <w:szCs w:val="28"/>
          <w:lang w:eastAsia="en-GB"/>
        </w:rPr>
        <w:t>ủy</w:t>
      </w:r>
      <w:proofErr w:type="spellEnd"/>
    </w:p>
    <w:p w14:paraId="3ABD6176" w14:textId="64A8BD21" w:rsidR="00F801A7" w:rsidRPr="00F801A7" w:rsidRDefault="00F801A7"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F801A7">
        <w:rPr>
          <w:rFonts w:ascii="Times New Roman" w:eastAsia="Times New Roman" w:hAnsi="Times New Roman" w:cs="Times New Roman"/>
          <w:sz w:val="28"/>
          <w:szCs w:val="28"/>
          <w:lang w:eastAsia="en-GB"/>
        </w:rPr>
        <w:t>Chủ</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trì</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tham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mưu</w:t>
      </w:r>
      <w:proofErr w:type="spellEnd"/>
      <w:r w:rsidRPr="00F801A7">
        <w:rPr>
          <w:rFonts w:ascii="Times New Roman" w:eastAsia="Times New Roman" w:hAnsi="Times New Roman" w:cs="Times New Roman"/>
          <w:sz w:val="28"/>
          <w:szCs w:val="28"/>
          <w:lang w:eastAsia="en-GB"/>
        </w:rPr>
        <w:t xml:space="preserve"> Ban Thường </w:t>
      </w:r>
      <w:proofErr w:type="spellStart"/>
      <w:r w:rsidRPr="00F801A7">
        <w:rPr>
          <w:rFonts w:ascii="Times New Roman" w:eastAsia="Times New Roman" w:hAnsi="Times New Roman" w:cs="Times New Roman"/>
          <w:sz w:val="28"/>
          <w:szCs w:val="28"/>
          <w:lang w:eastAsia="en-GB"/>
        </w:rPr>
        <w:t>vụ</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Đảng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ủy</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lãnh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đạo</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chỉ</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đạo</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công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kiện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toàn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tổ</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chức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đảng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tại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thôn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mới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sau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sắp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xếp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tham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mưu</w:t>
      </w:r>
      <w:proofErr w:type="spellEnd"/>
      <w:r w:rsidRPr="00F801A7">
        <w:rPr>
          <w:rFonts w:ascii="Times New Roman" w:eastAsia="Times New Roman" w:hAnsi="Times New Roman" w:cs="Times New Roman"/>
          <w:sz w:val="28"/>
          <w:szCs w:val="28"/>
          <w:lang w:eastAsia="en-GB"/>
        </w:rPr>
        <w:t xml:space="preserve"> </w:t>
      </w:r>
      <w:proofErr w:type="spellStart"/>
      <w:r w:rsidR="006375D3">
        <w:rPr>
          <w:rFonts w:ascii="Times New Roman" w:eastAsia="Times New Roman" w:hAnsi="Times New Roman" w:cs="Times New Roman"/>
          <w:sz w:val="28"/>
          <w:szCs w:val="28"/>
          <w:lang w:eastAsia="en-GB"/>
        </w:rPr>
        <w:t>Đề</w:t>
      </w:r>
      <w:proofErr w:type="spellEnd"/>
      <w:r w:rsidR="006375D3">
        <w:rPr>
          <w:rFonts w:ascii="Times New Roman" w:eastAsia="Times New Roman" w:hAnsi="Times New Roman" w:cs="Times New Roman"/>
          <w:sz w:val="28"/>
          <w:szCs w:val="28"/>
          <w:lang w:eastAsia="en-GB"/>
        </w:rPr>
        <w:t xml:space="preserve"> </w:t>
      </w:r>
      <w:proofErr w:type="spellStart"/>
      <w:r w:rsidR="006375D3">
        <w:rPr>
          <w:rFonts w:ascii="Times New Roman" w:eastAsia="Times New Roman" w:hAnsi="Times New Roman" w:cs="Times New Roman"/>
          <w:sz w:val="28"/>
          <w:szCs w:val="28"/>
          <w:lang w:eastAsia="en-GB"/>
        </w:rPr>
        <w:t>án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thành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lập</w:t>
      </w:r>
      <w:proofErr w:type="spellEnd"/>
      <w:r w:rsidRPr="00F801A7">
        <w:rPr>
          <w:rFonts w:ascii="Times New Roman" w:eastAsia="Times New Roman" w:hAnsi="Times New Roman" w:cs="Times New Roman"/>
          <w:sz w:val="28"/>
          <w:szCs w:val="28"/>
          <w:lang w:eastAsia="en-GB"/>
        </w:rPr>
        <w:t xml:space="preserve"> </w:t>
      </w:r>
      <w:r w:rsidRPr="00F801A7">
        <w:rPr>
          <w:rFonts w:ascii="Times New Roman" w:eastAsia="Times New Roman" w:hAnsi="Times New Roman" w:cs="Times New Roman"/>
          <w:sz w:val="28"/>
          <w:szCs w:val="28"/>
          <w:lang w:eastAsia="en-GB"/>
        </w:rPr>
        <w:lastRenderedPageBreak/>
        <w:t xml:space="preserve">chi </w:t>
      </w:r>
      <w:proofErr w:type="spellStart"/>
      <w:r w:rsidRPr="00F801A7">
        <w:rPr>
          <w:rFonts w:ascii="Times New Roman" w:eastAsia="Times New Roman" w:hAnsi="Times New Roman" w:cs="Times New Roman"/>
          <w:sz w:val="28"/>
          <w:szCs w:val="28"/>
          <w:lang w:eastAsia="en-GB"/>
        </w:rPr>
        <w:t>bộ</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chỉ</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định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cấp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ủy</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Bí</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thư</w:t>
      </w:r>
      <w:proofErr w:type="spellEnd"/>
      <w:r w:rsidRPr="00F801A7">
        <w:rPr>
          <w:rFonts w:ascii="Times New Roman" w:eastAsia="Times New Roman" w:hAnsi="Times New Roman" w:cs="Times New Roman"/>
          <w:sz w:val="28"/>
          <w:szCs w:val="28"/>
          <w:lang w:eastAsia="en-GB"/>
        </w:rPr>
        <w:t xml:space="preserve"> chi </w:t>
      </w:r>
      <w:proofErr w:type="spellStart"/>
      <w:r w:rsidRPr="00F801A7">
        <w:rPr>
          <w:rFonts w:ascii="Times New Roman" w:eastAsia="Times New Roman" w:hAnsi="Times New Roman" w:cs="Times New Roman"/>
          <w:sz w:val="28"/>
          <w:szCs w:val="28"/>
          <w:lang w:eastAsia="en-GB"/>
        </w:rPr>
        <w:t>bộ</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lâm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thời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theo</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quy</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định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của</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Điều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lệ</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Đảng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và</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hướng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dẫn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của</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cấp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trên</w:t>
      </w:r>
      <w:proofErr w:type="spellEnd"/>
      <w:r w:rsidRPr="00F801A7">
        <w:rPr>
          <w:rFonts w:ascii="Times New Roman" w:eastAsia="Times New Roman" w:hAnsi="Times New Roman" w:cs="Times New Roman"/>
          <w:sz w:val="28"/>
          <w:szCs w:val="28"/>
          <w:lang w:eastAsia="en-GB"/>
        </w:rPr>
        <w:t>.</w:t>
      </w:r>
    </w:p>
    <w:p w14:paraId="0E50CF60" w14:textId="294DE515" w:rsidR="00F801A7" w:rsidRPr="00F801A7" w:rsidRDefault="00F801A7"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F801A7">
        <w:rPr>
          <w:rFonts w:ascii="Times New Roman" w:eastAsia="Times New Roman" w:hAnsi="Times New Roman" w:cs="Times New Roman"/>
          <w:sz w:val="28"/>
          <w:szCs w:val="28"/>
          <w:lang w:eastAsia="en-GB"/>
        </w:rPr>
        <w:t>Chủ</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trì</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tham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mưu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rà</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soát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đánh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giá</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đội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ngũ</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Bí</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thư</w:t>
      </w:r>
      <w:proofErr w:type="spellEnd"/>
      <w:r w:rsidRPr="00F801A7">
        <w:rPr>
          <w:rFonts w:ascii="Times New Roman" w:eastAsia="Times New Roman" w:hAnsi="Times New Roman" w:cs="Times New Roman"/>
          <w:sz w:val="28"/>
          <w:szCs w:val="28"/>
          <w:lang w:eastAsia="en-GB"/>
        </w:rPr>
        <w:t xml:space="preserve"> chi </w:t>
      </w:r>
      <w:proofErr w:type="spellStart"/>
      <w:r w:rsidRPr="00F801A7">
        <w:rPr>
          <w:rFonts w:ascii="Times New Roman" w:eastAsia="Times New Roman" w:hAnsi="Times New Roman" w:cs="Times New Roman"/>
          <w:sz w:val="28"/>
          <w:szCs w:val="28"/>
          <w:lang w:eastAsia="en-GB"/>
        </w:rPr>
        <w:t>bộ</w:t>
      </w:r>
      <w:proofErr w:type="spellEnd"/>
      <w:r w:rsidRPr="00F801A7">
        <w:rPr>
          <w:rFonts w:ascii="Times New Roman" w:eastAsia="Times New Roman" w:hAnsi="Times New Roman" w:cs="Times New Roman"/>
          <w:sz w:val="28"/>
          <w:szCs w:val="28"/>
          <w:lang w:eastAsia="en-GB"/>
        </w:rPr>
        <w:t>,</w:t>
      </w:r>
      <w:r w:rsidR="002A5796">
        <w:rPr>
          <w:rFonts w:ascii="Times New Roman" w:eastAsia="Times New Roman" w:hAnsi="Times New Roman" w:cs="Times New Roman"/>
          <w:sz w:val="28"/>
          <w:szCs w:val="28"/>
          <w:lang w:eastAsia="en-GB"/>
        </w:rPr>
        <w:t xml:space="preserve"> </w:t>
      </w:r>
      <w:proofErr w:type="spellStart"/>
      <w:r w:rsidR="002A5796">
        <w:rPr>
          <w:rFonts w:ascii="Times New Roman" w:eastAsia="Times New Roman" w:hAnsi="Times New Roman" w:cs="Times New Roman"/>
          <w:sz w:val="28"/>
          <w:szCs w:val="28"/>
          <w:lang w:eastAsia="en-GB"/>
        </w:rPr>
        <w:t>Trưởng</w:t>
      </w:r>
      <w:proofErr w:type="spellEnd"/>
      <w:r w:rsidR="002A5796">
        <w:rPr>
          <w:rFonts w:ascii="Times New Roman" w:eastAsia="Times New Roman" w:hAnsi="Times New Roman" w:cs="Times New Roman"/>
          <w:sz w:val="28"/>
          <w:szCs w:val="28"/>
          <w:lang w:eastAsia="en-GB"/>
        </w:rPr>
        <w:t xml:space="preserve"> </w:t>
      </w:r>
      <w:proofErr w:type="spellStart"/>
      <w:r w:rsidR="002A5796">
        <w:rPr>
          <w:rFonts w:ascii="Times New Roman" w:eastAsia="Times New Roman" w:hAnsi="Times New Roman" w:cs="Times New Roman"/>
          <w:sz w:val="28"/>
          <w:szCs w:val="28"/>
          <w:lang w:eastAsia="en-GB"/>
        </w:rPr>
        <w:t>thôn</w:t>
      </w:r>
      <w:proofErr w:type="spellEnd"/>
      <w:r w:rsidR="002A5796">
        <w:rPr>
          <w:rFonts w:ascii="Times New Roman" w:eastAsia="Times New Roman" w:hAnsi="Times New Roman" w:cs="Times New Roman"/>
          <w:sz w:val="28"/>
          <w:szCs w:val="28"/>
          <w:lang w:eastAsia="en-GB"/>
        </w:rPr>
        <w:t>,</w:t>
      </w:r>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cấp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ủy</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viên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các</w:t>
      </w:r>
      <w:proofErr w:type="spellEnd"/>
      <w:r w:rsidRPr="00F801A7">
        <w:rPr>
          <w:rFonts w:ascii="Times New Roman" w:eastAsia="Times New Roman" w:hAnsi="Times New Roman" w:cs="Times New Roman"/>
          <w:sz w:val="28"/>
          <w:szCs w:val="28"/>
          <w:lang w:eastAsia="en-GB"/>
        </w:rPr>
        <w:t xml:space="preserve"> chi </w:t>
      </w:r>
      <w:proofErr w:type="spellStart"/>
      <w:r w:rsidRPr="00F801A7">
        <w:rPr>
          <w:rFonts w:ascii="Times New Roman" w:eastAsia="Times New Roman" w:hAnsi="Times New Roman" w:cs="Times New Roman"/>
          <w:sz w:val="28"/>
          <w:szCs w:val="28"/>
          <w:lang w:eastAsia="en-GB"/>
        </w:rPr>
        <w:t>bộ</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thôn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trước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sắp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xếp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căn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cứ</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tiêu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chuẩn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điều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kiện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năng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lực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và</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uy</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tín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để</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tham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mưu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bố</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trí</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sử</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dụng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phù</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hợp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đối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với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chức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danh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Bí</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thư</w:t>
      </w:r>
      <w:proofErr w:type="spellEnd"/>
      <w:r w:rsidRPr="00F801A7">
        <w:rPr>
          <w:rFonts w:ascii="Times New Roman" w:eastAsia="Times New Roman" w:hAnsi="Times New Roman" w:cs="Times New Roman"/>
          <w:sz w:val="28"/>
          <w:szCs w:val="28"/>
          <w:lang w:eastAsia="en-GB"/>
        </w:rPr>
        <w:t xml:space="preserve"> chi </w:t>
      </w:r>
      <w:proofErr w:type="spellStart"/>
      <w:r w:rsidRPr="00F801A7">
        <w:rPr>
          <w:rFonts w:ascii="Times New Roman" w:eastAsia="Times New Roman" w:hAnsi="Times New Roman" w:cs="Times New Roman"/>
          <w:sz w:val="28"/>
          <w:szCs w:val="28"/>
          <w:lang w:eastAsia="en-GB"/>
        </w:rPr>
        <w:t>bộ</w:t>
      </w:r>
      <w:proofErr w:type="spellEnd"/>
      <w:r w:rsidR="002A5796">
        <w:rPr>
          <w:rFonts w:ascii="Times New Roman" w:eastAsia="Times New Roman" w:hAnsi="Times New Roman" w:cs="Times New Roman"/>
          <w:sz w:val="28"/>
          <w:szCs w:val="28"/>
          <w:lang w:eastAsia="en-GB"/>
        </w:rPr>
        <w:t xml:space="preserve">, </w:t>
      </w:r>
      <w:proofErr w:type="spellStart"/>
      <w:r w:rsidR="002A5796">
        <w:rPr>
          <w:rFonts w:ascii="Times New Roman" w:eastAsia="Times New Roman" w:hAnsi="Times New Roman" w:cs="Times New Roman"/>
          <w:sz w:val="28"/>
          <w:szCs w:val="28"/>
          <w:lang w:eastAsia="en-GB"/>
        </w:rPr>
        <w:t>Trưởng</w:t>
      </w:r>
      <w:proofErr w:type="spellEnd"/>
      <w:r w:rsidR="002A5796">
        <w:rPr>
          <w:rFonts w:ascii="Times New Roman" w:eastAsia="Times New Roman" w:hAnsi="Times New Roman" w:cs="Times New Roman"/>
          <w:sz w:val="28"/>
          <w:szCs w:val="28"/>
          <w:lang w:eastAsia="en-GB"/>
        </w:rPr>
        <w:t xml:space="preserve"> </w:t>
      </w:r>
      <w:proofErr w:type="spellStart"/>
      <w:r w:rsidR="002A5796">
        <w:rPr>
          <w:rFonts w:ascii="Times New Roman" w:eastAsia="Times New Roman" w:hAnsi="Times New Roman" w:cs="Times New Roman"/>
          <w:sz w:val="28"/>
          <w:szCs w:val="28"/>
          <w:lang w:eastAsia="en-GB"/>
        </w:rPr>
        <w:t>thôn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tại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thôn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mới</w:t>
      </w:r>
      <w:proofErr w:type="spellEnd"/>
      <w:r w:rsidRPr="00F801A7">
        <w:rPr>
          <w:rFonts w:ascii="Times New Roman" w:eastAsia="Times New Roman" w:hAnsi="Times New Roman" w:cs="Times New Roman"/>
          <w:sz w:val="28"/>
          <w:szCs w:val="28"/>
          <w:lang w:eastAsia="en-GB"/>
        </w:rPr>
        <w:t>.</w:t>
      </w:r>
    </w:p>
    <w:p w14:paraId="4D3051BE" w14:textId="5AEB8A99" w:rsidR="00F801A7" w:rsidRPr="00F801A7" w:rsidRDefault="00F801A7"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F801A7">
        <w:rPr>
          <w:rFonts w:ascii="Times New Roman" w:eastAsia="Times New Roman" w:hAnsi="Times New Roman" w:cs="Times New Roman"/>
          <w:sz w:val="28"/>
          <w:szCs w:val="28"/>
          <w:lang w:eastAsia="en-GB"/>
        </w:rPr>
        <w:t>Phối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hợp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nắm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tình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hình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tư</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tưởng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cán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bộ</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đảng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viên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và</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Nhân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dân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tại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địa</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bàn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thực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hiện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sắp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xếp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tham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mưu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giải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quyết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vấn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đề</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phát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sinh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bảo</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đảm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giữ</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vững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đoàn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kết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nội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bộ</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và</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ổn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định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chính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trị</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tại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cơ</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sở</w:t>
      </w:r>
      <w:proofErr w:type="spellEnd"/>
      <w:r>
        <w:rPr>
          <w:rFonts w:ascii="Times New Roman" w:eastAsia="Times New Roman" w:hAnsi="Times New Roman" w:cs="Times New Roman"/>
          <w:sz w:val="28"/>
          <w:szCs w:val="28"/>
          <w:lang w:eastAsia="en-GB"/>
        </w:rPr>
        <w:t>.</w:t>
      </w:r>
    </w:p>
    <w:p w14:paraId="521184D8" w14:textId="71215C15" w:rsidR="00F801A7" w:rsidRPr="00F801A7" w:rsidRDefault="00F801A7" w:rsidP="001D4DF1">
      <w:pPr>
        <w:spacing w:before="120" w:after="0" w:line="340" w:lineRule="exact"/>
        <w:ind w:firstLine="709"/>
        <w:jc w:val="both"/>
        <w:outlineLvl w:val="1"/>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3</w:t>
      </w:r>
      <w:r w:rsidRPr="00F801A7">
        <w:rPr>
          <w:rFonts w:ascii="Times New Roman" w:eastAsia="Times New Roman" w:hAnsi="Times New Roman" w:cs="Times New Roman"/>
          <w:b/>
          <w:bCs/>
          <w:sz w:val="28"/>
          <w:szCs w:val="28"/>
          <w:lang w:eastAsia="en-GB"/>
        </w:rPr>
        <w:t xml:space="preserve">. </w:t>
      </w:r>
      <w:proofErr w:type="spellStart"/>
      <w:r w:rsidRPr="00F801A7">
        <w:rPr>
          <w:rFonts w:ascii="Times New Roman" w:eastAsia="Times New Roman" w:hAnsi="Times New Roman" w:cs="Times New Roman"/>
          <w:b/>
          <w:bCs/>
          <w:sz w:val="28"/>
          <w:szCs w:val="28"/>
          <w:lang w:eastAsia="en-GB"/>
        </w:rPr>
        <w:t>Ủy</w:t>
      </w:r>
      <w:proofErr w:type="spellEnd"/>
      <w:r w:rsidRPr="00F801A7">
        <w:rPr>
          <w:rFonts w:ascii="Times New Roman" w:eastAsia="Times New Roman" w:hAnsi="Times New Roman" w:cs="Times New Roman"/>
          <w:b/>
          <w:bCs/>
          <w:sz w:val="28"/>
          <w:szCs w:val="28"/>
          <w:lang w:eastAsia="en-GB"/>
        </w:rPr>
        <w:t xml:space="preserve"> ban MTTQ </w:t>
      </w:r>
      <w:proofErr w:type="spellStart"/>
      <w:r w:rsidRPr="00F801A7">
        <w:rPr>
          <w:rFonts w:ascii="Times New Roman" w:eastAsia="Times New Roman" w:hAnsi="Times New Roman" w:cs="Times New Roman"/>
          <w:b/>
          <w:bCs/>
          <w:sz w:val="28"/>
          <w:szCs w:val="28"/>
          <w:lang w:eastAsia="en-GB"/>
        </w:rPr>
        <w:t>xã</w:t>
      </w:r>
      <w:proofErr w:type="spellEnd"/>
    </w:p>
    <w:p w14:paraId="0522445D" w14:textId="77777777" w:rsidR="00F801A7" w:rsidRPr="00F801A7" w:rsidRDefault="00F801A7"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F801A7">
        <w:rPr>
          <w:rFonts w:ascii="Times New Roman" w:eastAsia="Times New Roman" w:hAnsi="Times New Roman" w:cs="Times New Roman"/>
          <w:sz w:val="28"/>
          <w:szCs w:val="28"/>
          <w:lang w:eastAsia="en-GB"/>
        </w:rPr>
        <w:t>Chủ</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trì</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tham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mưu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công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tuyên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truyền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vận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động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đoàn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viên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hội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viên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và</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Nhân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dân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thực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hiện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chủ</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trương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sắp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xếp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thôn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phát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huy</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vai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trò</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giám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sát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phản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biện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xã</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hội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trong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quá</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trình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triển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khai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thực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hiện</w:t>
      </w:r>
      <w:proofErr w:type="spellEnd"/>
      <w:r w:rsidRPr="00F801A7">
        <w:rPr>
          <w:rFonts w:ascii="Times New Roman" w:eastAsia="Times New Roman" w:hAnsi="Times New Roman" w:cs="Times New Roman"/>
          <w:sz w:val="28"/>
          <w:szCs w:val="28"/>
          <w:lang w:eastAsia="en-GB"/>
        </w:rPr>
        <w:t>.</w:t>
      </w:r>
    </w:p>
    <w:p w14:paraId="789B70CD" w14:textId="77777777" w:rsidR="00F801A7" w:rsidRDefault="00F801A7"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F801A7">
        <w:rPr>
          <w:rFonts w:ascii="Times New Roman" w:eastAsia="Times New Roman" w:hAnsi="Times New Roman" w:cs="Times New Roman"/>
          <w:sz w:val="28"/>
          <w:szCs w:val="28"/>
          <w:lang w:eastAsia="en-GB"/>
        </w:rPr>
        <w:t>Phối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hợp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tổng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hợp</w:t>
      </w:r>
      <w:proofErr w:type="spellEnd"/>
      <w:r w:rsidRPr="00F801A7">
        <w:rPr>
          <w:rFonts w:ascii="Times New Roman" w:eastAsia="Times New Roman" w:hAnsi="Times New Roman" w:cs="Times New Roman"/>
          <w:sz w:val="28"/>
          <w:szCs w:val="28"/>
          <w:lang w:eastAsia="en-GB"/>
        </w:rPr>
        <w:t xml:space="preserve"> ý </w:t>
      </w:r>
      <w:proofErr w:type="spellStart"/>
      <w:r w:rsidRPr="00F801A7">
        <w:rPr>
          <w:rFonts w:ascii="Times New Roman" w:eastAsia="Times New Roman" w:hAnsi="Times New Roman" w:cs="Times New Roman"/>
          <w:sz w:val="28"/>
          <w:szCs w:val="28"/>
          <w:lang w:eastAsia="en-GB"/>
        </w:rPr>
        <w:t>kiến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kiến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nghị</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tâm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tư</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nguyện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vọng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của</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Nhân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dân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liên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quan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đến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việc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sắp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xếp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thôn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kịp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thời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phản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ánh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với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cấp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ủy</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chính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quyền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để</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xem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xét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giải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quyết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theo</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thẩm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quyền</w:t>
      </w:r>
      <w:proofErr w:type="spellEnd"/>
    </w:p>
    <w:p w14:paraId="48E31E73" w14:textId="77777777" w:rsidR="009E7F3C" w:rsidRPr="00F801A7" w:rsidRDefault="009E7F3C" w:rsidP="009E7F3C">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F801A7">
        <w:rPr>
          <w:rFonts w:ascii="Times New Roman" w:eastAsia="Times New Roman" w:hAnsi="Times New Roman" w:cs="Times New Roman"/>
          <w:sz w:val="28"/>
          <w:szCs w:val="28"/>
          <w:lang w:eastAsia="en-GB"/>
        </w:rPr>
        <w:t>Chủ</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trì</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tham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mưu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kiện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toàn</w:t>
      </w:r>
      <w:proofErr w:type="spellEnd"/>
      <w:r w:rsidRPr="00F801A7">
        <w:rPr>
          <w:rFonts w:ascii="Times New Roman" w:eastAsia="Times New Roman" w:hAnsi="Times New Roman" w:cs="Times New Roman"/>
          <w:sz w:val="28"/>
          <w:szCs w:val="28"/>
          <w:lang w:eastAsia="en-GB"/>
        </w:rPr>
        <w:t xml:space="preserve"> Ban Công </w:t>
      </w:r>
      <w:proofErr w:type="spellStart"/>
      <w:r w:rsidRPr="00F801A7">
        <w:rPr>
          <w:rFonts w:ascii="Times New Roman" w:eastAsia="Times New Roman" w:hAnsi="Times New Roman" w:cs="Times New Roman"/>
          <w:sz w:val="28"/>
          <w:szCs w:val="28"/>
          <w:lang w:eastAsia="en-GB"/>
        </w:rPr>
        <w:t>tác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Mặt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trận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tại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thôn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mới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sau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sắp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xếp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rà</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soát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lựa</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chọn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giới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thiệu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nhân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sự</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Trưởng</w:t>
      </w:r>
      <w:proofErr w:type="spellEnd"/>
      <w:r w:rsidRPr="00F801A7">
        <w:rPr>
          <w:rFonts w:ascii="Times New Roman" w:eastAsia="Times New Roman" w:hAnsi="Times New Roman" w:cs="Times New Roman"/>
          <w:sz w:val="28"/>
          <w:szCs w:val="28"/>
          <w:lang w:eastAsia="en-GB"/>
        </w:rPr>
        <w:t xml:space="preserve"> Ban Công </w:t>
      </w:r>
      <w:proofErr w:type="spellStart"/>
      <w:r w:rsidRPr="00F801A7">
        <w:rPr>
          <w:rFonts w:ascii="Times New Roman" w:eastAsia="Times New Roman" w:hAnsi="Times New Roman" w:cs="Times New Roman"/>
          <w:sz w:val="28"/>
          <w:szCs w:val="28"/>
          <w:lang w:eastAsia="en-GB"/>
        </w:rPr>
        <w:t>tác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Mặt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trận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bảo</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đảm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tiêu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chuẩn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điều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kiện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và</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phù</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hợp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với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tình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hình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thực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tế</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địa</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bàn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dân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cư</w:t>
      </w:r>
      <w:proofErr w:type="spellEnd"/>
      <w:r w:rsidRPr="00F801A7">
        <w:rPr>
          <w:rFonts w:ascii="Times New Roman" w:eastAsia="Times New Roman" w:hAnsi="Times New Roman" w:cs="Times New Roman"/>
          <w:sz w:val="28"/>
          <w:szCs w:val="28"/>
          <w:lang w:eastAsia="en-GB"/>
        </w:rPr>
        <w:t>.</w:t>
      </w:r>
    </w:p>
    <w:p w14:paraId="47DB734D" w14:textId="03AB90D7" w:rsidR="009E7F3C" w:rsidRPr="00F801A7" w:rsidRDefault="009E7F3C"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Pr>
          <w:rFonts w:ascii="Times New Roman" w:eastAsia="Times New Roman" w:hAnsi="Times New Roman" w:cs="Times New Roman"/>
          <w:sz w:val="28"/>
          <w:szCs w:val="28"/>
          <w:lang w:eastAsia="en-GB"/>
        </w:rPr>
        <w:t>Chỉ</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đạo</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Tổ</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chức</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Chính</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trị</w:t>
      </w:r>
      <w:proofErr w:type="spellEnd"/>
      <w:r>
        <w:rPr>
          <w:rFonts w:ascii="Times New Roman" w:eastAsia="Times New Roman" w:hAnsi="Times New Roman" w:cs="Times New Roman"/>
          <w:sz w:val="28"/>
          <w:szCs w:val="28"/>
          <w:lang w:eastAsia="en-GB"/>
        </w:rPr>
        <w:t xml:space="preserve"> - </w:t>
      </w:r>
      <w:proofErr w:type="spellStart"/>
      <w:r>
        <w:rPr>
          <w:rFonts w:ascii="Times New Roman" w:eastAsia="Times New Roman" w:hAnsi="Times New Roman" w:cs="Times New Roman"/>
          <w:sz w:val="28"/>
          <w:szCs w:val="28"/>
          <w:lang w:eastAsia="en-GB"/>
        </w:rPr>
        <w:t>Xã</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kịp</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thời</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kiện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toàn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các</w:t>
      </w:r>
      <w:proofErr w:type="spellEnd"/>
      <w:r>
        <w:rPr>
          <w:rFonts w:ascii="Times New Roman" w:eastAsia="Times New Roman" w:hAnsi="Times New Roman" w:cs="Times New Roman"/>
          <w:sz w:val="28"/>
          <w:szCs w:val="28"/>
          <w:lang w:eastAsia="en-GB"/>
        </w:rPr>
        <w:t xml:space="preserve"> Chi </w:t>
      </w:r>
      <w:proofErr w:type="spellStart"/>
      <w:r>
        <w:rPr>
          <w:rFonts w:ascii="Times New Roman" w:eastAsia="Times New Roman" w:hAnsi="Times New Roman" w:cs="Times New Roman"/>
          <w:sz w:val="28"/>
          <w:szCs w:val="28"/>
          <w:lang w:eastAsia="en-GB"/>
        </w:rPr>
        <w:t>hội</w:t>
      </w:r>
      <w:proofErr w:type="spellEnd"/>
      <w:r>
        <w:rPr>
          <w:rFonts w:ascii="Times New Roman" w:eastAsia="Times New Roman" w:hAnsi="Times New Roman" w:cs="Times New Roman"/>
          <w:sz w:val="28"/>
          <w:szCs w:val="28"/>
          <w:lang w:eastAsia="en-GB"/>
        </w:rPr>
        <w:t xml:space="preserve">, Chi </w:t>
      </w:r>
      <w:proofErr w:type="spellStart"/>
      <w:r>
        <w:rPr>
          <w:rFonts w:ascii="Times New Roman" w:eastAsia="Times New Roman" w:hAnsi="Times New Roman" w:cs="Times New Roman"/>
          <w:sz w:val="28"/>
          <w:szCs w:val="28"/>
          <w:lang w:eastAsia="en-GB"/>
        </w:rPr>
        <w:t>đoàn</w:t>
      </w:r>
      <w:proofErr w:type="spellEnd"/>
      <w:r>
        <w:rPr>
          <w:rFonts w:ascii="Times New Roman" w:eastAsia="Times New Roman" w:hAnsi="Times New Roman" w:cs="Times New Roman"/>
          <w:sz w:val="28"/>
          <w:szCs w:val="28"/>
          <w:lang w:eastAsia="en-GB"/>
        </w:rPr>
        <w:t xml:space="preserve"> </w:t>
      </w:r>
      <w:proofErr w:type="spellStart"/>
      <w:r>
        <w:rPr>
          <w:rFonts w:ascii="Times New Roman" w:eastAsia="Times New Roman" w:hAnsi="Times New Roman" w:cs="Times New Roman"/>
          <w:sz w:val="28"/>
          <w:szCs w:val="28"/>
          <w:lang w:eastAsia="en-GB"/>
        </w:rPr>
        <w:t>thôn</w:t>
      </w:r>
      <w:proofErr w:type="spellEnd"/>
      <w:r>
        <w:rPr>
          <w:rFonts w:ascii="Times New Roman" w:eastAsia="Times New Roman" w:hAnsi="Times New Roman" w:cs="Times New Roman"/>
          <w:sz w:val="28"/>
          <w:szCs w:val="28"/>
          <w:lang w:eastAsia="en-GB"/>
        </w:rPr>
        <w:t>.</w:t>
      </w:r>
    </w:p>
    <w:p w14:paraId="7A005481" w14:textId="495BCC9B" w:rsidR="00F801A7" w:rsidRPr="00F801A7" w:rsidRDefault="00F801A7" w:rsidP="001D4DF1">
      <w:pPr>
        <w:spacing w:before="120" w:after="0" w:line="340" w:lineRule="exact"/>
        <w:ind w:firstLine="709"/>
        <w:jc w:val="both"/>
        <w:outlineLvl w:val="1"/>
        <w:rPr>
          <w:rFonts w:ascii="Times New Roman" w:eastAsia="Times New Roman" w:hAnsi="Times New Roman" w:cs="Times New Roman"/>
          <w:sz w:val="28"/>
          <w:szCs w:val="28"/>
          <w:lang w:eastAsia="en-GB"/>
        </w:rPr>
      </w:pPr>
      <w:r w:rsidRPr="00F801A7">
        <w:rPr>
          <w:rFonts w:ascii="Times New Roman" w:eastAsia="Times New Roman" w:hAnsi="Times New Roman" w:cs="Times New Roman"/>
          <w:b/>
          <w:bCs/>
          <w:sz w:val="28"/>
          <w:szCs w:val="28"/>
          <w:lang w:eastAsia="en-GB"/>
        </w:rPr>
        <w:t xml:space="preserve">3. </w:t>
      </w:r>
      <w:proofErr w:type="spellStart"/>
      <w:r w:rsidRPr="00F801A7">
        <w:rPr>
          <w:rFonts w:ascii="Times New Roman" w:eastAsia="Times New Roman" w:hAnsi="Times New Roman" w:cs="Times New Roman"/>
          <w:b/>
          <w:bCs/>
          <w:sz w:val="28"/>
          <w:szCs w:val="28"/>
          <w:lang w:eastAsia="en-GB"/>
        </w:rPr>
        <w:t>Ủy</w:t>
      </w:r>
      <w:proofErr w:type="spellEnd"/>
      <w:r w:rsidRPr="00F801A7">
        <w:rPr>
          <w:rFonts w:ascii="Times New Roman" w:eastAsia="Times New Roman" w:hAnsi="Times New Roman" w:cs="Times New Roman"/>
          <w:b/>
          <w:bCs/>
          <w:sz w:val="28"/>
          <w:szCs w:val="28"/>
          <w:lang w:eastAsia="en-GB"/>
        </w:rPr>
        <w:t xml:space="preserve"> ban </w:t>
      </w:r>
      <w:proofErr w:type="spellStart"/>
      <w:r w:rsidRPr="00F801A7">
        <w:rPr>
          <w:rFonts w:ascii="Times New Roman" w:eastAsia="Times New Roman" w:hAnsi="Times New Roman" w:cs="Times New Roman"/>
          <w:b/>
          <w:bCs/>
          <w:sz w:val="28"/>
          <w:szCs w:val="28"/>
          <w:lang w:eastAsia="en-GB"/>
        </w:rPr>
        <w:t>nhân</w:t>
      </w:r>
      <w:proofErr w:type="spellEnd"/>
      <w:r w:rsidRPr="00F801A7">
        <w:rPr>
          <w:rFonts w:ascii="Times New Roman" w:eastAsia="Times New Roman" w:hAnsi="Times New Roman" w:cs="Times New Roman"/>
          <w:b/>
          <w:bCs/>
          <w:sz w:val="28"/>
          <w:szCs w:val="28"/>
          <w:lang w:eastAsia="en-GB"/>
        </w:rPr>
        <w:t xml:space="preserve"> </w:t>
      </w:r>
      <w:proofErr w:type="spellStart"/>
      <w:r w:rsidRPr="00F801A7">
        <w:rPr>
          <w:rFonts w:ascii="Times New Roman" w:eastAsia="Times New Roman" w:hAnsi="Times New Roman" w:cs="Times New Roman"/>
          <w:b/>
          <w:bCs/>
          <w:sz w:val="28"/>
          <w:szCs w:val="28"/>
          <w:lang w:eastAsia="en-GB"/>
        </w:rPr>
        <w:t>dân</w:t>
      </w:r>
      <w:proofErr w:type="spellEnd"/>
      <w:r w:rsidRPr="00F801A7">
        <w:rPr>
          <w:rFonts w:ascii="Times New Roman" w:eastAsia="Times New Roman" w:hAnsi="Times New Roman" w:cs="Times New Roman"/>
          <w:b/>
          <w:bCs/>
          <w:sz w:val="28"/>
          <w:szCs w:val="28"/>
          <w:lang w:eastAsia="en-GB"/>
        </w:rPr>
        <w:t xml:space="preserve"> </w:t>
      </w:r>
      <w:proofErr w:type="spellStart"/>
      <w:r w:rsidRPr="00F801A7">
        <w:rPr>
          <w:rFonts w:ascii="Times New Roman" w:eastAsia="Times New Roman" w:hAnsi="Times New Roman" w:cs="Times New Roman"/>
          <w:b/>
          <w:bCs/>
          <w:sz w:val="28"/>
          <w:szCs w:val="28"/>
          <w:lang w:eastAsia="en-GB"/>
        </w:rPr>
        <w:t>xã</w:t>
      </w:r>
      <w:proofErr w:type="spellEnd"/>
    </w:p>
    <w:p w14:paraId="6121268B" w14:textId="270CCFA4" w:rsidR="00EA03FD" w:rsidRPr="00400E47" w:rsidRDefault="00F801A7" w:rsidP="001D4DF1">
      <w:pPr>
        <w:spacing w:before="120" w:after="0" w:line="340" w:lineRule="exact"/>
        <w:ind w:firstLine="709"/>
        <w:jc w:val="both"/>
        <w:outlineLvl w:val="1"/>
        <w:rPr>
          <w:rFonts w:ascii="Times New Roman" w:eastAsia="Times New Roman" w:hAnsi="Times New Roman" w:cs="Times New Roman"/>
          <w:b/>
          <w:bCs/>
          <w:i/>
          <w:iCs/>
          <w:sz w:val="28"/>
          <w:szCs w:val="28"/>
          <w:lang w:eastAsia="en-GB"/>
        </w:rPr>
      </w:pPr>
      <w:r w:rsidRPr="00400E47">
        <w:rPr>
          <w:rFonts w:ascii="Times New Roman" w:eastAsia="Times New Roman" w:hAnsi="Times New Roman" w:cs="Times New Roman"/>
          <w:b/>
          <w:bCs/>
          <w:i/>
          <w:iCs/>
          <w:sz w:val="28"/>
          <w:szCs w:val="28"/>
          <w:lang w:eastAsia="en-GB"/>
        </w:rPr>
        <w:t>3.1.</w:t>
      </w:r>
      <w:r w:rsidR="00EA03FD" w:rsidRPr="00400E47">
        <w:rPr>
          <w:rFonts w:ascii="Times New Roman" w:eastAsia="Times New Roman" w:hAnsi="Times New Roman" w:cs="Times New Roman"/>
          <w:b/>
          <w:bCs/>
          <w:i/>
          <w:iCs/>
          <w:sz w:val="28"/>
          <w:szCs w:val="28"/>
          <w:lang w:eastAsia="en-GB"/>
        </w:rPr>
        <w:t xml:space="preserve"> </w:t>
      </w:r>
      <w:proofErr w:type="spellStart"/>
      <w:r w:rsidR="00EA03FD" w:rsidRPr="00400E47">
        <w:rPr>
          <w:rFonts w:ascii="Times New Roman" w:eastAsia="Times New Roman" w:hAnsi="Times New Roman" w:cs="Times New Roman"/>
          <w:b/>
          <w:bCs/>
          <w:i/>
          <w:iCs/>
          <w:sz w:val="28"/>
          <w:szCs w:val="28"/>
          <w:lang w:eastAsia="en-GB"/>
        </w:rPr>
        <w:t>Phòng</w:t>
      </w:r>
      <w:proofErr w:type="spellEnd"/>
      <w:r w:rsidR="00EA03FD" w:rsidRPr="00400E47">
        <w:rPr>
          <w:rFonts w:ascii="Times New Roman" w:eastAsia="Times New Roman" w:hAnsi="Times New Roman" w:cs="Times New Roman"/>
          <w:b/>
          <w:bCs/>
          <w:i/>
          <w:iCs/>
          <w:sz w:val="28"/>
          <w:szCs w:val="28"/>
          <w:lang w:eastAsia="en-GB"/>
        </w:rPr>
        <w:t xml:space="preserve"> Văn </w:t>
      </w:r>
      <w:proofErr w:type="spellStart"/>
      <w:r w:rsidR="00EA03FD" w:rsidRPr="00400E47">
        <w:rPr>
          <w:rFonts w:ascii="Times New Roman" w:eastAsia="Times New Roman" w:hAnsi="Times New Roman" w:cs="Times New Roman"/>
          <w:b/>
          <w:bCs/>
          <w:i/>
          <w:iCs/>
          <w:sz w:val="28"/>
          <w:szCs w:val="28"/>
          <w:lang w:eastAsia="en-GB"/>
        </w:rPr>
        <w:t>hóa</w:t>
      </w:r>
      <w:proofErr w:type="spellEnd"/>
      <w:r w:rsidR="00EA03FD" w:rsidRPr="00400E47">
        <w:rPr>
          <w:rFonts w:ascii="Times New Roman" w:eastAsia="Times New Roman" w:hAnsi="Times New Roman" w:cs="Times New Roman"/>
          <w:b/>
          <w:bCs/>
          <w:i/>
          <w:iCs/>
          <w:sz w:val="28"/>
          <w:szCs w:val="28"/>
          <w:lang w:eastAsia="en-GB"/>
        </w:rPr>
        <w:t xml:space="preserve"> - </w:t>
      </w:r>
      <w:proofErr w:type="spellStart"/>
      <w:r w:rsidR="00EA03FD" w:rsidRPr="00400E47">
        <w:rPr>
          <w:rFonts w:ascii="Times New Roman" w:eastAsia="Times New Roman" w:hAnsi="Times New Roman" w:cs="Times New Roman"/>
          <w:b/>
          <w:bCs/>
          <w:i/>
          <w:iCs/>
          <w:sz w:val="28"/>
          <w:szCs w:val="28"/>
          <w:lang w:eastAsia="en-GB"/>
        </w:rPr>
        <w:t>Xã</w:t>
      </w:r>
      <w:proofErr w:type="spellEnd"/>
      <w:r w:rsidR="00EA03FD" w:rsidRPr="00400E47">
        <w:rPr>
          <w:rFonts w:ascii="Times New Roman" w:eastAsia="Times New Roman" w:hAnsi="Times New Roman" w:cs="Times New Roman"/>
          <w:b/>
          <w:bCs/>
          <w:i/>
          <w:iCs/>
          <w:sz w:val="28"/>
          <w:szCs w:val="28"/>
          <w:lang w:eastAsia="en-GB"/>
        </w:rPr>
        <w:t xml:space="preserve"> </w:t>
      </w:r>
      <w:proofErr w:type="spellStart"/>
      <w:r w:rsidR="00EA03FD" w:rsidRPr="00400E47">
        <w:rPr>
          <w:rFonts w:ascii="Times New Roman" w:eastAsia="Times New Roman" w:hAnsi="Times New Roman" w:cs="Times New Roman"/>
          <w:b/>
          <w:bCs/>
          <w:i/>
          <w:iCs/>
          <w:sz w:val="28"/>
          <w:szCs w:val="28"/>
          <w:lang w:eastAsia="en-GB"/>
        </w:rPr>
        <w:t>hội</w:t>
      </w:r>
      <w:proofErr w:type="spellEnd"/>
    </w:p>
    <w:p w14:paraId="4FD07C42" w14:textId="0A2FB1C6" w:rsidR="00EA03FD" w:rsidRPr="007D4D37" w:rsidRDefault="00EA03FD" w:rsidP="001D4DF1">
      <w:pPr>
        <w:spacing w:before="120" w:after="0" w:line="340" w:lineRule="exact"/>
        <w:ind w:firstLine="709"/>
        <w:jc w:val="both"/>
        <w:outlineLvl w:val="1"/>
        <w:rPr>
          <w:rFonts w:ascii="Times New Roman" w:hAnsi="Times New Roman" w:cs="Times New Roman"/>
          <w:sz w:val="28"/>
          <w:szCs w:val="28"/>
        </w:rPr>
      </w:pPr>
      <w:proofErr w:type="spellStart"/>
      <w:r w:rsidRPr="007D4D37">
        <w:rPr>
          <w:rFonts w:ascii="Times New Roman" w:hAnsi="Times New Roman" w:cs="Times New Roman"/>
          <w:sz w:val="28"/>
          <w:szCs w:val="28"/>
        </w:rPr>
        <w:t>Là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quan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thường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chủ</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trì</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tham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mưu</w:t>
      </w:r>
      <w:proofErr w:type="spellEnd"/>
      <w:r w:rsidRPr="007D4D37">
        <w:rPr>
          <w:rFonts w:ascii="Times New Roman" w:hAnsi="Times New Roman" w:cs="Times New Roman"/>
          <w:sz w:val="28"/>
          <w:szCs w:val="28"/>
        </w:rPr>
        <w:t xml:space="preserve"> UBND </w:t>
      </w:r>
      <w:proofErr w:type="spellStart"/>
      <w:r w:rsidRPr="007D4D37">
        <w:rPr>
          <w:rFonts w:ascii="Times New Roman" w:hAnsi="Times New Roman" w:cs="Times New Roman"/>
          <w:sz w:val="28"/>
          <w:szCs w:val="28"/>
        </w:rPr>
        <w:t>xã</w:t>
      </w:r>
      <w:proofErr w:type="spellEnd"/>
      <w:r w:rsidRPr="007D4D37">
        <w:rPr>
          <w:rFonts w:ascii="Times New Roman" w:hAnsi="Times New Roman" w:cs="Times New Roman"/>
          <w:sz w:val="28"/>
          <w:szCs w:val="28"/>
        </w:rPr>
        <w:t xml:space="preserve"> </w:t>
      </w:r>
      <w:proofErr w:type="spellStart"/>
      <w:r w:rsidR="008B01BC">
        <w:rPr>
          <w:rFonts w:ascii="Times New Roman" w:hAnsi="Times New Roman" w:cs="Times New Roman"/>
          <w:sz w:val="28"/>
          <w:szCs w:val="28"/>
        </w:rPr>
        <w:t>xây</w:t>
      </w:r>
      <w:proofErr w:type="spellEnd"/>
      <w:r w:rsidR="008B01BC">
        <w:rPr>
          <w:rFonts w:ascii="Times New Roman" w:hAnsi="Times New Roman" w:cs="Times New Roman"/>
          <w:sz w:val="28"/>
          <w:szCs w:val="28"/>
        </w:rPr>
        <w:t xml:space="preserve"> </w:t>
      </w:r>
      <w:proofErr w:type="spellStart"/>
      <w:r w:rsidR="008B01BC">
        <w:rPr>
          <w:rFonts w:ascii="Times New Roman" w:hAnsi="Times New Roman" w:cs="Times New Roman"/>
          <w:sz w:val="28"/>
          <w:szCs w:val="28"/>
        </w:rPr>
        <w:t>dựng</w:t>
      </w:r>
      <w:proofErr w:type="spellEnd"/>
      <w:r w:rsidR="008B01BC">
        <w:rPr>
          <w:rFonts w:ascii="Times New Roman" w:hAnsi="Times New Roman" w:cs="Times New Roman"/>
          <w:sz w:val="28"/>
          <w:szCs w:val="28"/>
        </w:rPr>
        <w:t xml:space="preserve"> </w:t>
      </w:r>
      <w:proofErr w:type="spellStart"/>
      <w:r w:rsidR="008B01BC">
        <w:rPr>
          <w:rFonts w:ascii="Times New Roman" w:hAnsi="Times New Roman" w:cs="Times New Roman"/>
          <w:sz w:val="28"/>
          <w:szCs w:val="28"/>
        </w:rPr>
        <w:t>và</w:t>
      </w:r>
      <w:proofErr w:type="spellEnd"/>
      <w:r w:rsidR="008B01BC">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triển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khai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hiện</w:t>
      </w:r>
      <w:proofErr w:type="spellEnd"/>
      <w:r w:rsidRPr="007D4D37">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Đề</w:t>
      </w:r>
      <w:proofErr w:type="spellEnd"/>
      <w:r w:rsidR="006375D3">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án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tham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mưu</w:t>
      </w:r>
      <w:proofErr w:type="spellEnd"/>
      <w:r w:rsidRPr="007D4D37">
        <w:rPr>
          <w:rFonts w:ascii="Times New Roman" w:hAnsi="Times New Roman" w:cs="Times New Roman"/>
          <w:sz w:val="28"/>
          <w:szCs w:val="28"/>
        </w:rPr>
        <w:t xml:space="preserve"> ban </w:t>
      </w:r>
      <w:proofErr w:type="spellStart"/>
      <w:r w:rsidRPr="007D4D37">
        <w:rPr>
          <w:rFonts w:ascii="Times New Roman" w:hAnsi="Times New Roman" w:cs="Times New Roman"/>
          <w:sz w:val="28"/>
          <w:szCs w:val="28"/>
        </w:rPr>
        <w:t>hành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bản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chỉ</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đạo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hướng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dẫn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thành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lập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công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phục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vụ</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việc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rà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soát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xây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dựng</w:t>
      </w:r>
      <w:proofErr w:type="spellEnd"/>
      <w:r w:rsidRPr="007D4D37">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Đề</w:t>
      </w:r>
      <w:proofErr w:type="spellEnd"/>
      <w:r w:rsidR="006375D3">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án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bàn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xã</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phối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hợp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với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các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cơ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quan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đơn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vị</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liên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quan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xây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dựng</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triển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khai</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hiện</w:t>
      </w:r>
      <w:proofErr w:type="spellEnd"/>
      <w:r w:rsidRPr="007D4D37">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Đề</w:t>
      </w:r>
      <w:proofErr w:type="spellEnd"/>
      <w:r w:rsidR="006375D3">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án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sắp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xếp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sáp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nhập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thôn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bảo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đảm</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phù</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hợp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quy</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pháp</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luật</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và</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tình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hình</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thực</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tế</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địa</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phương</w:t>
      </w:r>
      <w:proofErr w:type="spellEnd"/>
      <w:r w:rsidRPr="007D4D37">
        <w:rPr>
          <w:rFonts w:ascii="Times New Roman" w:hAnsi="Times New Roman" w:cs="Times New Roman"/>
          <w:sz w:val="28"/>
          <w:szCs w:val="28"/>
        </w:rPr>
        <w:t>.</w:t>
      </w:r>
    </w:p>
    <w:p w14:paraId="0C3BE10C" w14:textId="77777777" w:rsidR="00EA03FD" w:rsidRDefault="00EA03FD"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7D4D37">
        <w:rPr>
          <w:rFonts w:ascii="Times New Roman" w:eastAsia="Times New Roman" w:hAnsi="Times New Roman" w:cs="Times New Roman"/>
          <w:sz w:val="28"/>
          <w:szCs w:val="28"/>
          <w:lang w:eastAsia="en-GB"/>
        </w:rPr>
        <w:t>Chủ</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trì</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tham</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mưu</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xây</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dựng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hồ</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sơ</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trình</w:t>
      </w:r>
      <w:proofErr w:type="spellEnd"/>
      <w:r w:rsidRPr="007D4D37">
        <w:rPr>
          <w:rFonts w:ascii="Times New Roman" w:eastAsia="Times New Roman" w:hAnsi="Times New Roman" w:cs="Times New Roman"/>
          <w:sz w:val="28"/>
          <w:szCs w:val="28"/>
          <w:lang w:eastAsia="en-GB"/>
        </w:rPr>
        <w:t xml:space="preserve"> HĐND </w:t>
      </w:r>
      <w:proofErr w:type="spellStart"/>
      <w:r w:rsidRPr="007D4D37">
        <w:rPr>
          <w:rFonts w:ascii="Times New Roman" w:eastAsia="Times New Roman" w:hAnsi="Times New Roman" w:cs="Times New Roman"/>
          <w:sz w:val="28"/>
          <w:szCs w:val="28"/>
          <w:lang w:eastAsia="en-GB"/>
        </w:rPr>
        <w:t>xã</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thông</w:t>
      </w:r>
      <w:proofErr w:type="spellEnd"/>
      <w:r w:rsidRPr="007D4D37">
        <w:rPr>
          <w:rFonts w:ascii="Times New Roman" w:eastAsia="Times New Roman" w:hAnsi="Times New Roman" w:cs="Times New Roman"/>
          <w:sz w:val="28"/>
          <w:szCs w:val="28"/>
          <w:lang w:eastAsia="en-GB"/>
        </w:rPr>
        <w:t xml:space="preserve"> qua </w:t>
      </w:r>
      <w:proofErr w:type="spellStart"/>
      <w:r w:rsidRPr="007D4D37">
        <w:rPr>
          <w:rFonts w:ascii="Times New Roman" w:eastAsia="Times New Roman" w:hAnsi="Times New Roman" w:cs="Times New Roman"/>
          <w:sz w:val="28"/>
          <w:szCs w:val="28"/>
          <w:lang w:eastAsia="en-GB"/>
        </w:rPr>
        <w:t>chủ</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trương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sắp</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xếp</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thôn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hoàn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thiện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hồ</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sơ</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trình</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cơ</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quan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có</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thẩm</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quyền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xem</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xét</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quyết</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định</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việc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giải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quyết</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chế</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độ</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đối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với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người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hoạt</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động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không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chuyên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trách</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thôn</w:t>
      </w:r>
      <w:proofErr w:type="spellEnd"/>
      <w:r w:rsidRPr="007D4D37">
        <w:rPr>
          <w:rFonts w:ascii="Times New Roman" w:eastAsia="Times New Roman" w:hAnsi="Times New Roman" w:cs="Times New Roman"/>
          <w:sz w:val="28"/>
          <w:szCs w:val="28"/>
          <w:lang w:eastAsia="en-GB"/>
        </w:rPr>
        <w:t>.</w:t>
      </w:r>
    </w:p>
    <w:p w14:paraId="48C5A25C" w14:textId="2864F393" w:rsidR="00F801A7" w:rsidRPr="00400E47" w:rsidRDefault="00F801A7" w:rsidP="001D4DF1">
      <w:pPr>
        <w:spacing w:before="120" w:after="0" w:line="340" w:lineRule="exact"/>
        <w:ind w:firstLine="709"/>
        <w:jc w:val="both"/>
        <w:outlineLvl w:val="1"/>
        <w:rPr>
          <w:rFonts w:ascii="Times New Roman" w:eastAsia="Times New Roman" w:hAnsi="Times New Roman" w:cs="Times New Roman"/>
          <w:b/>
          <w:bCs/>
          <w:i/>
          <w:iCs/>
          <w:sz w:val="28"/>
          <w:szCs w:val="28"/>
          <w:lang w:eastAsia="en-GB"/>
        </w:rPr>
      </w:pPr>
      <w:r w:rsidRPr="00400E47">
        <w:rPr>
          <w:rFonts w:ascii="Times New Roman" w:eastAsia="Times New Roman" w:hAnsi="Times New Roman" w:cs="Times New Roman"/>
          <w:b/>
          <w:bCs/>
          <w:i/>
          <w:iCs/>
          <w:sz w:val="28"/>
          <w:szCs w:val="28"/>
          <w:lang w:eastAsia="en-GB"/>
        </w:rPr>
        <w:t xml:space="preserve">3.2. </w:t>
      </w:r>
      <w:proofErr w:type="spellStart"/>
      <w:r w:rsidRPr="00400E47">
        <w:rPr>
          <w:rFonts w:ascii="Times New Roman" w:eastAsia="Times New Roman" w:hAnsi="Times New Roman" w:cs="Times New Roman"/>
          <w:b/>
          <w:bCs/>
          <w:i/>
          <w:iCs/>
          <w:sz w:val="28"/>
          <w:szCs w:val="28"/>
          <w:lang w:eastAsia="en-GB"/>
        </w:rPr>
        <w:t>Phòng</w:t>
      </w:r>
      <w:proofErr w:type="spellEnd"/>
      <w:r w:rsidRPr="00400E47">
        <w:rPr>
          <w:rFonts w:ascii="Times New Roman" w:eastAsia="Times New Roman" w:hAnsi="Times New Roman" w:cs="Times New Roman"/>
          <w:b/>
          <w:bCs/>
          <w:i/>
          <w:iCs/>
          <w:sz w:val="28"/>
          <w:szCs w:val="28"/>
          <w:lang w:eastAsia="en-GB"/>
        </w:rPr>
        <w:t xml:space="preserve"> Kinh </w:t>
      </w:r>
      <w:proofErr w:type="spellStart"/>
      <w:r w:rsidRPr="00400E47">
        <w:rPr>
          <w:rFonts w:ascii="Times New Roman" w:eastAsia="Times New Roman" w:hAnsi="Times New Roman" w:cs="Times New Roman"/>
          <w:b/>
          <w:bCs/>
          <w:i/>
          <w:iCs/>
          <w:sz w:val="28"/>
          <w:szCs w:val="28"/>
          <w:lang w:eastAsia="en-GB"/>
        </w:rPr>
        <w:t>tế</w:t>
      </w:r>
      <w:proofErr w:type="spellEnd"/>
    </w:p>
    <w:p w14:paraId="60F270F9" w14:textId="0A51E595" w:rsidR="00F801A7" w:rsidRPr="007D4D37" w:rsidRDefault="00F801A7"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F801A7">
        <w:rPr>
          <w:rFonts w:ascii="Times New Roman" w:hAnsi="Times New Roman" w:cs="Times New Roman"/>
          <w:sz w:val="28"/>
          <w:szCs w:val="28"/>
        </w:rPr>
        <w:t>Chủ</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trì</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tham</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mưu</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rà</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soát</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kiểm</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kê</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toàn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bộ</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nhà</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văn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hóa</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công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trình</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công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cộng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tài</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sản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công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trang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thiết</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bị</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và</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cơ</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sở</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vật</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chất</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hiện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có</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tại</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các</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thôn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trước</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sắp</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xếp</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xây</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dựng</w:t>
      </w:r>
      <w:proofErr w:type="spellEnd"/>
      <w:r w:rsidRPr="00F801A7">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Đề</w:t>
      </w:r>
      <w:proofErr w:type="spellEnd"/>
      <w:r w:rsidR="006375D3">
        <w:rPr>
          <w:rFonts w:ascii="Times New Roman" w:hAnsi="Times New Roman" w:cs="Times New Roman"/>
          <w:sz w:val="28"/>
          <w:szCs w:val="28"/>
        </w:rPr>
        <w:t xml:space="preserve"> </w:t>
      </w:r>
      <w:proofErr w:type="spellStart"/>
      <w:r w:rsidR="006375D3">
        <w:rPr>
          <w:rFonts w:ascii="Times New Roman" w:hAnsi="Times New Roman" w:cs="Times New Roman"/>
          <w:sz w:val="28"/>
          <w:szCs w:val="28"/>
        </w:rPr>
        <w:t>án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quản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lý</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sử</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dụng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điều</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chuyển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hoặc</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xử</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lý</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tài</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sản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công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sau</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sắp</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xếp</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theo</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đúng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quy</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định</w:t>
      </w:r>
      <w:proofErr w:type="spellEnd"/>
      <w:r w:rsidRPr="007D4D37">
        <w:rPr>
          <w:rFonts w:ascii="Times New Roman" w:eastAsia="Times New Roman" w:hAnsi="Times New Roman" w:cs="Times New Roman"/>
          <w:sz w:val="28"/>
          <w:szCs w:val="28"/>
          <w:lang w:eastAsia="en-GB"/>
        </w:rPr>
        <w:t>.</w:t>
      </w:r>
    </w:p>
    <w:p w14:paraId="4FE4DA38" w14:textId="77777777" w:rsidR="00F801A7" w:rsidRPr="00F801A7" w:rsidRDefault="00F801A7" w:rsidP="001D4DF1">
      <w:pPr>
        <w:spacing w:before="120" w:after="0" w:line="340" w:lineRule="exact"/>
        <w:ind w:firstLine="709"/>
        <w:jc w:val="both"/>
        <w:outlineLvl w:val="1"/>
        <w:rPr>
          <w:rFonts w:ascii="Times New Roman" w:eastAsia="Times New Roman" w:hAnsi="Times New Roman" w:cs="Times New Roman"/>
          <w:spacing w:val="-6"/>
          <w:sz w:val="28"/>
          <w:szCs w:val="28"/>
          <w:lang w:eastAsia="en-GB"/>
        </w:rPr>
      </w:pPr>
      <w:proofErr w:type="spellStart"/>
      <w:r w:rsidRPr="00F801A7">
        <w:rPr>
          <w:rFonts w:ascii="Times New Roman" w:eastAsia="Times New Roman" w:hAnsi="Times New Roman" w:cs="Times New Roman"/>
          <w:spacing w:val="-6"/>
          <w:sz w:val="28"/>
          <w:szCs w:val="28"/>
          <w:lang w:eastAsia="en-GB"/>
        </w:rPr>
        <w:lastRenderedPageBreak/>
        <w:t>Rà</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soát</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điều</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chỉnh</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bản</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đồ</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địa</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giới</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hành</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chính</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sơ</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đồ</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địa</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bàn</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dân</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cư</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và</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các</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tài</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liệu</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chuyên</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ngành</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có</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liên</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quan</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phục</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vụ</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công</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tác</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quản</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lý</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nhà</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nước</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sau</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sắp</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xếp</w:t>
      </w:r>
      <w:proofErr w:type="spellEnd"/>
      <w:r w:rsidRPr="00F801A7">
        <w:rPr>
          <w:rFonts w:ascii="Times New Roman" w:eastAsia="Times New Roman" w:hAnsi="Times New Roman" w:cs="Times New Roman"/>
          <w:spacing w:val="-6"/>
          <w:sz w:val="28"/>
          <w:szCs w:val="28"/>
          <w:lang w:eastAsia="en-GB"/>
        </w:rPr>
        <w:t xml:space="preserve"> </w:t>
      </w:r>
      <w:proofErr w:type="spellStart"/>
      <w:r w:rsidRPr="00F801A7">
        <w:rPr>
          <w:rFonts w:ascii="Times New Roman" w:eastAsia="Times New Roman" w:hAnsi="Times New Roman" w:cs="Times New Roman"/>
          <w:spacing w:val="-6"/>
          <w:sz w:val="28"/>
          <w:szCs w:val="28"/>
          <w:lang w:eastAsia="en-GB"/>
        </w:rPr>
        <w:t>thôn</w:t>
      </w:r>
      <w:proofErr w:type="spellEnd"/>
      <w:r w:rsidRPr="00F801A7">
        <w:rPr>
          <w:rFonts w:ascii="Times New Roman" w:eastAsia="Times New Roman" w:hAnsi="Times New Roman" w:cs="Times New Roman"/>
          <w:spacing w:val="-6"/>
          <w:sz w:val="28"/>
          <w:szCs w:val="28"/>
          <w:lang w:eastAsia="en-GB"/>
        </w:rPr>
        <w:t>.</w:t>
      </w:r>
    </w:p>
    <w:p w14:paraId="1994876A" w14:textId="77777777" w:rsidR="00F801A7" w:rsidRPr="00BE71D4" w:rsidRDefault="00F801A7" w:rsidP="001D4DF1">
      <w:pPr>
        <w:spacing w:before="120" w:after="0" w:line="340" w:lineRule="exact"/>
        <w:ind w:firstLine="709"/>
        <w:jc w:val="both"/>
        <w:outlineLvl w:val="1"/>
        <w:rPr>
          <w:rFonts w:ascii="Times New Roman" w:eastAsia="Times New Roman" w:hAnsi="Times New Roman" w:cs="Times New Roman"/>
          <w:spacing w:val="-4"/>
          <w:sz w:val="28"/>
          <w:szCs w:val="28"/>
          <w:lang w:eastAsia="en-GB"/>
        </w:rPr>
      </w:pPr>
      <w:proofErr w:type="spellStart"/>
      <w:r w:rsidRPr="00BE71D4">
        <w:rPr>
          <w:rFonts w:ascii="Times New Roman" w:eastAsia="Times New Roman" w:hAnsi="Times New Roman" w:cs="Times New Roman"/>
          <w:spacing w:val="-4"/>
          <w:sz w:val="28"/>
          <w:szCs w:val="28"/>
          <w:lang w:eastAsia="en-GB"/>
        </w:rPr>
        <w:t>Hướng</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dẫn</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các</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thôn</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thực</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hiện</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việc</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kiểm</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kê</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bàn</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giao</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tài</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sản</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cơ</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sở</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vật</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chất</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công</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trình</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công</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cộng</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và</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các</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nguồn</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quỹ</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liên</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quan</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theo</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đúng</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quy</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định</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hiện</w:t>
      </w:r>
      <w:proofErr w:type="spellEnd"/>
      <w:r w:rsidRPr="00BE71D4">
        <w:rPr>
          <w:rFonts w:ascii="Times New Roman" w:eastAsia="Times New Roman" w:hAnsi="Times New Roman" w:cs="Times New Roman"/>
          <w:spacing w:val="-4"/>
          <w:sz w:val="28"/>
          <w:szCs w:val="28"/>
          <w:lang w:eastAsia="en-GB"/>
        </w:rPr>
        <w:t xml:space="preserve"> </w:t>
      </w:r>
      <w:proofErr w:type="spellStart"/>
      <w:r w:rsidRPr="00BE71D4">
        <w:rPr>
          <w:rFonts w:ascii="Times New Roman" w:eastAsia="Times New Roman" w:hAnsi="Times New Roman" w:cs="Times New Roman"/>
          <w:spacing w:val="-4"/>
          <w:sz w:val="28"/>
          <w:szCs w:val="28"/>
          <w:lang w:eastAsia="en-GB"/>
        </w:rPr>
        <w:t>hành</w:t>
      </w:r>
      <w:proofErr w:type="spellEnd"/>
      <w:r w:rsidRPr="00BE71D4">
        <w:rPr>
          <w:rFonts w:ascii="Times New Roman" w:eastAsia="Times New Roman" w:hAnsi="Times New Roman" w:cs="Times New Roman"/>
          <w:spacing w:val="-4"/>
          <w:sz w:val="28"/>
          <w:szCs w:val="28"/>
          <w:lang w:eastAsia="en-GB"/>
        </w:rPr>
        <w:t>.</w:t>
      </w:r>
    </w:p>
    <w:p w14:paraId="721BA4A7" w14:textId="2CC1F59B" w:rsidR="00F801A7" w:rsidRPr="00400E47" w:rsidRDefault="00F801A7" w:rsidP="001D4DF1">
      <w:pPr>
        <w:spacing w:before="120" w:after="0" w:line="340" w:lineRule="exact"/>
        <w:ind w:firstLine="709"/>
        <w:jc w:val="both"/>
        <w:outlineLvl w:val="1"/>
        <w:rPr>
          <w:rFonts w:ascii="Times New Roman" w:eastAsia="Times New Roman" w:hAnsi="Times New Roman" w:cs="Times New Roman"/>
          <w:b/>
          <w:bCs/>
          <w:i/>
          <w:iCs/>
          <w:sz w:val="28"/>
          <w:szCs w:val="28"/>
          <w:lang w:eastAsia="en-GB"/>
        </w:rPr>
      </w:pPr>
      <w:r w:rsidRPr="00400E47">
        <w:rPr>
          <w:rFonts w:ascii="Times New Roman" w:eastAsia="Times New Roman" w:hAnsi="Times New Roman" w:cs="Times New Roman"/>
          <w:b/>
          <w:bCs/>
          <w:i/>
          <w:iCs/>
          <w:sz w:val="28"/>
          <w:szCs w:val="28"/>
          <w:lang w:eastAsia="en-GB"/>
        </w:rPr>
        <w:t xml:space="preserve">3.3. Trung </w:t>
      </w:r>
      <w:proofErr w:type="spellStart"/>
      <w:r w:rsidRPr="00400E47">
        <w:rPr>
          <w:rFonts w:ascii="Times New Roman" w:eastAsia="Times New Roman" w:hAnsi="Times New Roman" w:cs="Times New Roman"/>
          <w:b/>
          <w:bCs/>
          <w:i/>
          <w:iCs/>
          <w:sz w:val="28"/>
          <w:szCs w:val="28"/>
          <w:lang w:eastAsia="en-GB"/>
        </w:rPr>
        <w:t>tâm</w:t>
      </w:r>
      <w:proofErr w:type="spellEnd"/>
      <w:r w:rsidRPr="00400E47">
        <w:rPr>
          <w:rFonts w:ascii="Times New Roman" w:eastAsia="Times New Roman" w:hAnsi="Times New Roman" w:cs="Times New Roman"/>
          <w:b/>
          <w:bCs/>
          <w:i/>
          <w:iCs/>
          <w:sz w:val="28"/>
          <w:szCs w:val="28"/>
          <w:lang w:eastAsia="en-GB"/>
        </w:rPr>
        <w:t xml:space="preserve"> </w:t>
      </w:r>
      <w:proofErr w:type="spellStart"/>
      <w:r w:rsidRPr="00400E47">
        <w:rPr>
          <w:rFonts w:ascii="Times New Roman" w:eastAsia="Times New Roman" w:hAnsi="Times New Roman" w:cs="Times New Roman"/>
          <w:b/>
          <w:bCs/>
          <w:i/>
          <w:iCs/>
          <w:sz w:val="28"/>
          <w:szCs w:val="28"/>
          <w:lang w:eastAsia="en-GB"/>
        </w:rPr>
        <w:t>cung</w:t>
      </w:r>
      <w:proofErr w:type="spellEnd"/>
      <w:r w:rsidRPr="00400E47">
        <w:rPr>
          <w:rFonts w:ascii="Times New Roman" w:eastAsia="Times New Roman" w:hAnsi="Times New Roman" w:cs="Times New Roman"/>
          <w:b/>
          <w:bCs/>
          <w:i/>
          <w:iCs/>
          <w:sz w:val="28"/>
          <w:szCs w:val="28"/>
          <w:lang w:eastAsia="en-GB"/>
        </w:rPr>
        <w:t xml:space="preserve"> </w:t>
      </w:r>
      <w:proofErr w:type="spellStart"/>
      <w:r w:rsidRPr="00400E47">
        <w:rPr>
          <w:rFonts w:ascii="Times New Roman" w:eastAsia="Times New Roman" w:hAnsi="Times New Roman" w:cs="Times New Roman"/>
          <w:b/>
          <w:bCs/>
          <w:i/>
          <w:iCs/>
          <w:sz w:val="28"/>
          <w:szCs w:val="28"/>
          <w:lang w:eastAsia="en-GB"/>
        </w:rPr>
        <w:t>ứng</w:t>
      </w:r>
      <w:proofErr w:type="spellEnd"/>
      <w:r w:rsidRPr="00400E47">
        <w:rPr>
          <w:rFonts w:ascii="Times New Roman" w:eastAsia="Times New Roman" w:hAnsi="Times New Roman" w:cs="Times New Roman"/>
          <w:b/>
          <w:bCs/>
          <w:i/>
          <w:iCs/>
          <w:sz w:val="28"/>
          <w:szCs w:val="28"/>
          <w:lang w:eastAsia="en-GB"/>
        </w:rPr>
        <w:t xml:space="preserve"> </w:t>
      </w:r>
      <w:proofErr w:type="spellStart"/>
      <w:r w:rsidRPr="00400E47">
        <w:rPr>
          <w:rFonts w:ascii="Times New Roman" w:eastAsia="Times New Roman" w:hAnsi="Times New Roman" w:cs="Times New Roman"/>
          <w:b/>
          <w:bCs/>
          <w:i/>
          <w:iCs/>
          <w:sz w:val="28"/>
          <w:szCs w:val="28"/>
          <w:lang w:eastAsia="en-GB"/>
        </w:rPr>
        <w:t>dịch</w:t>
      </w:r>
      <w:proofErr w:type="spellEnd"/>
      <w:r w:rsidRPr="00400E47">
        <w:rPr>
          <w:rFonts w:ascii="Times New Roman" w:eastAsia="Times New Roman" w:hAnsi="Times New Roman" w:cs="Times New Roman"/>
          <w:b/>
          <w:bCs/>
          <w:i/>
          <w:iCs/>
          <w:sz w:val="28"/>
          <w:szCs w:val="28"/>
          <w:lang w:eastAsia="en-GB"/>
        </w:rPr>
        <w:t xml:space="preserve"> </w:t>
      </w:r>
      <w:proofErr w:type="spellStart"/>
      <w:r w:rsidRPr="00400E47">
        <w:rPr>
          <w:rFonts w:ascii="Times New Roman" w:eastAsia="Times New Roman" w:hAnsi="Times New Roman" w:cs="Times New Roman"/>
          <w:b/>
          <w:bCs/>
          <w:i/>
          <w:iCs/>
          <w:sz w:val="28"/>
          <w:szCs w:val="28"/>
          <w:lang w:eastAsia="en-GB"/>
        </w:rPr>
        <w:t>vụ</w:t>
      </w:r>
      <w:proofErr w:type="spellEnd"/>
      <w:r w:rsidRPr="00400E47">
        <w:rPr>
          <w:rFonts w:ascii="Times New Roman" w:eastAsia="Times New Roman" w:hAnsi="Times New Roman" w:cs="Times New Roman"/>
          <w:b/>
          <w:bCs/>
          <w:i/>
          <w:iCs/>
          <w:sz w:val="28"/>
          <w:szCs w:val="28"/>
          <w:lang w:eastAsia="en-GB"/>
        </w:rPr>
        <w:t xml:space="preserve"> </w:t>
      </w:r>
      <w:proofErr w:type="spellStart"/>
      <w:r w:rsidRPr="00400E47">
        <w:rPr>
          <w:rFonts w:ascii="Times New Roman" w:eastAsia="Times New Roman" w:hAnsi="Times New Roman" w:cs="Times New Roman"/>
          <w:b/>
          <w:bCs/>
          <w:i/>
          <w:iCs/>
          <w:sz w:val="28"/>
          <w:szCs w:val="28"/>
          <w:lang w:eastAsia="en-GB"/>
        </w:rPr>
        <w:t>sự</w:t>
      </w:r>
      <w:proofErr w:type="spellEnd"/>
      <w:r w:rsidRPr="00400E47">
        <w:rPr>
          <w:rFonts w:ascii="Times New Roman" w:eastAsia="Times New Roman" w:hAnsi="Times New Roman" w:cs="Times New Roman"/>
          <w:b/>
          <w:bCs/>
          <w:i/>
          <w:iCs/>
          <w:sz w:val="28"/>
          <w:szCs w:val="28"/>
          <w:lang w:eastAsia="en-GB"/>
        </w:rPr>
        <w:t xml:space="preserve"> </w:t>
      </w:r>
      <w:proofErr w:type="spellStart"/>
      <w:r w:rsidRPr="00400E47">
        <w:rPr>
          <w:rFonts w:ascii="Times New Roman" w:eastAsia="Times New Roman" w:hAnsi="Times New Roman" w:cs="Times New Roman"/>
          <w:b/>
          <w:bCs/>
          <w:i/>
          <w:iCs/>
          <w:sz w:val="28"/>
          <w:szCs w:val="28"/>
          <w:lang w:eastAsia="en-GB"/>
        </w:rPr>
        <w:t>nghiệp</w:t>
      </w:r>
      <w:proofErr w:type="spellEnd"/>
      <w:r w:rsidRPr="00400E47">
        <w:rPr>
          <w:rFonts w:ascii="Times New Roman" w:eastAsia="Times New Roman" w:hAnsi="Times New Roman" w:cs="Times New Roman"/>
          <w:b/>
          <w:bCs/>
          <w:i/>
          <w:iCs/>
          <w:sz w:val="28"/>
          <w:szCs w:val="28"/>
          <w:lang w:eastAsia="en-GB"/>
        </w:rPr>
        <w:t xml:space="preserve"> </w:t>
      </w:r>
      <w:proofErr w:type="spellStart"/>
      <w:r w:rsidRPr="00400E47">
        <w:rPr>
          <w:rFonts w:ascii="Times New Roman" w:eastAsia="Times New Roman" w:hAnsi="Times New Roman" w:cs="Times New Roman"/>
          <w:b/>
          <w:bCs/>
          <w:i/>
          <w:iCs/>
          <w:sz w:val="28"/>
          <w:szCs w:val="28"/>
          <w:lang w:eastAsia="en-GB"/>
        </w:rPr>
        <w:t>công</w:t>
      </w:r>
      <w:proofErr w:type="spellEnd"/>
      <w:r w:rsidRPr="00400E47">
        <w:rPr>
          <w:rFonts w:ascii="Times New Roman" w:eastAsia="Times New Roman" w:hAnsi="Times New Roman" w:cs="Times New Roman"/>
          <w:b/>
          <w:bCs/>
          <w:i/>
          <w:iCs/>
          <w:sz w:val="28"/>
          <w:szCs w:val="28"/>
          <w:lang w:eastAsia="en-GB"/>
        </w:rPr>
        <w:t xml:space="preserve"> </w:t>
      </w:r>
      <w:proofErr w:type="spellStart"/>
      <w:r w:rsidRPr="00400E47">
        <w:rPr>
          <w:rFonts w:ascii="Times New Roman" w:eastAsia="Times New Roman" w:hAnsi="Times New Roman" w:cs="Times New Roman"/>
          <w:b/>
          <w:bCs/>
          <w:i/>
          <w:iCs/>
          <w:sz w:val="28"/>
          <w:szCs w:val="28"/>
          <w:lang w:eastAsia="en-GB"/>
        </w:rPr>
        <w:t>xã</w:t>
      </w:r>
      <w:proofErr w:type="spellEnd"/>
    </w:p>
    <w:p w14:paraId="29888EE2" w14:textId="77777777" w:rsidR="00F801A7" w:rsidRPr="007D4D37" w:rsidRDefault="00F801A7"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7D4D37">
        <w:rPr>
          <w:rFonts w:ascii="Times New Roman" w:eastAsia="Times New Roman" w:hAnsi="Times New Roman" w:cs="Times New Roman"/>
          <w:sz w:val="28"/>
          <w:szCs w:val="28"/>
          <w:lang w:eastAsia="en-GB"/>
        </w:rPr>
        <w:t>Chủ</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trì</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thực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hiện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công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tác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thông</w:t>
      </w:r>
      <w:proofErr w:type="spellEnd"/>
      <w:r w:rsidRPr="007D4D37">
        <w:rPr>
          <w:rFonts w:ascii="Times New Roman" w:eastAsia="Times New Roman" w:hAnsi="Times New Roman" w:cs="Times New Roman"/>
          <w:sz w:val="28"/>
          <w:szCs w:val="28"/>
          <w:lang w:eastAsia="en-GB"/>
        </w:rPr>
        <w:t xml:space="preserve"> tin, </w:t>
      </w:r>
      <w:proofErr w:type="spellStart"/>
      <w:r w:rsidRPr="007D4D37">
        <w:rPr>
          <w:rFonts w:ascii="Times New Roman" w:eastAsia="Times New Roman" w:hAnsi="Times New Roman" w:cs="Times New Roman"/>
          <w:sz w:val="28"/>
          <w:szCs w:val="28"/>
          <w:lang w:eastAsia="en-GB"/>
        </w:rPr>
        <w:t>tuyên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truyền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về</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mục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đích</w:t>
      </w:r>
      <w:proofErr w:type="spellEnd"/>
      <w:r w:rsidRPr="007D4D37">
        <w:rPr>
          <w:rFonts w:ascii="Times New Roman" w:eastAsia="Times New Roman" w:hAnsi="Times New Roman" w:cs="Times New Roman"/>
          <w:sz w:val="28"/>
          <w:szCs w:val="28"/>
          <w:lang w:eastAsia="en-GB"/>
        </w:rPr>
        <w:t xml:space="preserve">, ý </w:t>
      </w:r>
      <w:proofErr w:type="spellStart"/>
      <w:r w:rsidRPr="007D4D37">
        <w:rPr>
          <w:rFonts w:ascii="Times New Roman" w:eastAsia="Times New Roman" w:hAnsi="Times New Roman" w:cs="Times New Roman"/>
          <w:sz w:val="28"/>
          <w:szCs w:val="28"/>
          <w:lang w:eastAsia="en-GB"/>
        </w:rPr>
        <w:t>nghĩa</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yêu</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cầu</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và</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sự</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cần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thiết</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của</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việc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sắp</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xếp</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sáp</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nhập</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thôn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xây</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dựng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chuyên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mục</w:t>
      </w:r>
      <w:proofErr w:type="spellEnd"/>
      <w:r w:rsidRPr="007D4D37">
        <w:rPr>
          <w:rFonts w:ascii="Times New Roman" w:eastAsia="Times New Roman" w:hAnsi="Times New Roman" w:cs="Times New Roman"/>
          <w:sz w:val="28"/>
          <w:szCs w:val="28"/>
          <w:lang w:eastAsia="en-GB"/>
        </w:rPr>
        <w:t xml:space="preserve">, tin, </w:t>
      </w:r>
      <w:proofErr w:type="spellStart"/>
      <w:r w:rsidRPr="007D4D37">
        <w:rPr>
          <w:rFonts w:ascii="Times New Roman" w:eastAsia="Times New Roman" w:hAnsi="Times New Roman" w:cs="Times New Roman"/>
          <w:sz w:val="28"/>
          <w:szCs w:val="28"/>
          <w:lang w:eastAsia="en-GB"/>
        </w:rPr>
        <w:t>bài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tuyên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truyền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trên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hệ</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thống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truyền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thanh</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và</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các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phương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tiện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thông</w:t>
      </w:r>
      <w:proofErr w:type="spellEnd"/>
      <w:r w:rsidRPr="007D4D37">
        <w:rPr>
          <w:rFonts w:ascii="Times New Roman" w:eastAsia="Times New Roman" w:hAnsi="Times New Roman" w:cs="Times New Roman"/>
          <w:sz w:val="28"/>
          <w:szCs w:val="28"/>
          <w:lang w:eastAsia="en-GB"/>
        </w:rPr>
        <w:t xml:space="preserve"> tin </w:t>
      </w:r>
      <w:proofErr w:type="spellStart"/>
      <w:r w:rsidRPr="007D4D37">
        <w:rPr>
          <w:rFonts w:ascii="Times New Roman" w:eastAsia="Times New Roman" w:hAnsi="Times New Roman" w:cs="Times New Roman"/>
          <w:sz w:val="28"/>
          <w:szCs w:val="28"/>
          <w:lang w:eastAsia="en-GB"/>
        </w:rPr>
        <w:t>của</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địa</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phương</w:t>
      </w:r>
      <w:proofErr w:type="spellEnd"/>
    </w:p>
    <w:p w14:paraId="76DE4373" w14:textId="5CCDE4B7" w:rsidR="00F801A7" w:rsidRPr="00F801A7" w:rsidRDefault="00F801A7" w:rsidP="001D4DF1">
      <w:pPr>
        <w:spacing w:before="120" w:after="0" w:line="340" w:lineRule="exact"/>
        <w:ind w:firstLine="709"/>
        <w:jc w:val="both"/>
        <w:outlineLvl w:val="1"/>
        <w:rPr>
          <w:rFonts w:ascii="Times New Roman" w:hAnsi="Times New Roman" w:cs="Times New Roman"/>
          <w:spacing w:val="-4"/>
          <w:sz w:val="28"/>
          <w:szCs w:val="28"/>
        </w:rPr>
      </w:pPr>
      <w:proofErr w:type="spellStart"/>
      <w:r w:rsidRPr="00F801A7">
        <w:rPr>
          <w:rFonts w:ascii="Times New Roman" w:hAnsi="Times New Roman" w:cs="Times New Roman"/>
          <w:spacing w:val="-4"/>
          <w:sz w:val="28"/>
          <w:szCs w:val="28"/>
        </w:rPr>
        <w:t>Phối</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hợp</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với</w:t>
      </w:r>
      <w:proofErr w:type="spellEnd"/>
      <w:r w:rsidRPr="00F801A7">
        <w:rPr>
          <w:rFonts w:ascii="Times New Roman" w:hAnsi="Times New Roman" w:cs="Times New Roman"/>
          <w:spacing w:val="-4"/>
          <w:sz w:val="28"/>
          <w:szCs w:val="28"/>
        </w:rPr>
        <w:t xml:space="preserve"> </w:t>
      </w:r>
      <w:r w:rsidR="00BE71D4">
        <w:rPr>
          <w:rFonts w:ascii="Times New Roman" w:hAnsi="Times New Roman" w:cs="Times New Roman"/>
          <w:spacing w:val="-4"/>
          <w:sz w:val="28"/>
          <w:szCs w:val="28"/>
        </w:rPr>
        <w:t xml:space="preserve">Ban </w:t>
      </w:r>
      <w:proofErr w:type="spellStart"/>
      <w:r w:rsidR="00BE71D4">
        <w:rPr>
          <w:rFonts w:ascii="Times New Roman" w:hAnsi="Times New Roman" w:cs="Times New Roman"/>
          <w:spacing w:val="-4"/>
          <w:sz w:val="28"/>
          <w:szCs w:val="28"/>
        </w:rPr>
        <w:t>Xây</w:t>
      </w:r>
      <w:proofErr w:type="spellEnd"/>
      <w:r w:rsidR="00BE71D4">
        <w:rPr>
          <w:rFonts w:ascii="Times New Roman" w:hAnsi="Times New Roman" w:cs="Times New Roman"/>
          <w:spacing w:val="-4"/>
          <w:sz w:val="28"/>
          <w:szCs w:val="28"/>
        </w:rPr>
        <w:t xml:space="preserve"> </w:t>
      </w:r>
      <w:proofErr w:type="spellStart"/>
      <w:r w:rsidR="00BE71D4">
        <w:rPr>
          <w:rFonts w:ascii="Times New Roman" w:hAnsi="Times New Roman" w:cs="Times New Roman"/>
          <w:spacing w:val="-4"/>
          <w:sz w:val="28"/>
          <w:szCs w:val="28"/>
        </w:rPr>
        <w:t>dựng</w:t>
      </w:r>
      <w:proofErr w:type="spellEnd"/>
      <w:r w:rsidR="00BE71D4">
        <w:rPr>
          <w:rFonts w:ascii="Times New Roman" w:hAnsi="Times New Roman" w:cs="Times New Roman"/>
          <w:spacing w:val="-4"/>
          <w:sz w:val="28"/>
          <w:szCs w:val="28"/>
        </w:rPr>
        <w:t xml:space="preserve"> Đảng, </w:t>
      </w:r>
      <w:proofErr w:type="spellStart"/>
      <w:r w:rsidRPr="00F801A7">
        <w:rPr>
          <w:rFonts w:ascii="Times New Roman" w:hAnsi="Times New Roman" w:cs="Times New Roman"/>
          <w:spacing w:val="-4"/>
          <w:sz w:val="28"/>
          <w:szCs w:val="28"/>
        </w:rPr>
        <w:t>Phòng</w:t>
      </w:r>
      <w:proofErr w:type="spellEnd"/>
      <w:r w:rsidRPr="00F801A7">
        <w:rPr>
          <w:rFonts w:ascii="Times New Roman" w:hAnsi="Times New Roman" w:cs="Times New Roman"/>
          <w:spacing w:val="-4"/>
          <w:sz w:val="28"/>
          <w:szCs w:val="28"/>
        </w:rPr>
        <w:t xml:space="preserve"> Văn </w:t>
      </w:r>
      <w:proofErr w:type="spellStart"/>
      <w:r w:rsidRPr="00F801A7">
        <w:rPr>
          <w:rFonts w:ascii="Times New Roman" w:hAnsi="Times New Roman" w:cs="Times New Roman"/>
          <w:spacing w:val="-4"/>
          <w:sz w:val="28"/>
          <w:szCs w:val="28"/>
        </w:rPr>
        <w:t>hóa</w:t>
      </w:r>
      <w:proofErr w:type="spellEnd"/>
      <w:r w:rsidRPr="00F801A7">
        <w:rPr>
          <w:rFonts w:ascii="Times New Roman" w:hAnsi="Times New Roman" w:cs="Times New Roman"/>
          <w:spacing w:val="-4"/>
          <w:sz w:val="28"/>
          <w:szCs w:val="28"/>
        </w:rPr>
        <w:t xml:space="preserve"> - </w:t>
      </w:r>
      <w:proofErr w:type="spellStart"/>
      <w:r w:rsidRPr="00F801A7">
        <w:rPr>
          <w:rFonts w:ascii="Times New Roman" w:hAnsi="Times New Roman" w:cs="Times New Roman"/>
          <w:spacing w:val="-4"/>
          <w:sz w:val="28"/>
          <w:szCs w:val="28"/>
        </w:rPr>
        <w:t>Xã</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hội</w:t>
      </w:r>
      <w:proofErr w:type="spellEnd"/>
      <w:r w:rsidRPr="00F801A7">
        <w:rPr>
          <w:rFonts w:ascii="Times New Roman" w:hAnsi="Times New Roman" w:cs="Times New Roman"/>
          <w:spacing w:val="-4"/>
          <w:sz w:val="28"/>
          <w:szCs w:val="28"/>
        </w:rPr>
        <w:t xml:space="preserve">, UBMTTQ </w:t>
      </w:r>
      <w:proofErr w:type="spellStart"/>
      <w:r w:rsidRPr="00F801A7">
        <w:rPr>
          <w:rFonts w:ascii="Times New Roman" w:hAnsi="Times New Roman" w:cs="Times New Roman"/>
          <w:spacing w:val="-4"/>
          <w:sz w:val="28"/>
          <w:szCs w:val="28"/>
        </w:rPr>
        <w:t>xã</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và</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các</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tổ</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chức</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chính</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trị</w:t>
      </w:r>
      <w:proofErr w:type="spellEnd"/>
      <w:r w:rsidRPr="00F801A7">
        <w:rPr>
          <w:rFonts w:ascii="Times New Roman" w:hAnsi="Times New Roman" w:cs="Times New Roman"/>
          <w:spacing w:val="-4"/>
          <w:sz w:val="28"/>
          <w:szCs w:val="28"/>
        </w:rPr>
        <w:t xml:space="preserve"> - </w:t>
      </w:r>
      <w:proofErr w:type="spellStart"/>
      <w:r w:rsidRPr="00F801A7">
        <w:rPr>
          <w:rFonts w:ascii="Times New Roman" w:hAnsi="Times New Roman" w:cs="Times New Roman"/>
          <w:spacing w:val="-4"/>
          <w:sz w:val="28"/>
          <w:szCs w:val="28"/>
        </w:rPr>
        <w:t>xã</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hội</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tổ</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chức</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tuyên</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truyền</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sâu</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rộng</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đến</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cán</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bộ</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đảng</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viên</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và</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Nhân</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dân</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nhằm</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kịp</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thời</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định</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hướng</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dư</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luận</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xã</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hội</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tạo</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sự</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đồng</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thuận</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trong</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quá</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trình</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triển</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khai</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thực</w:t>
      </w:r>
      <w:proofErr w:type="spellEnd"/>
      <w:r w:rsidRPr="00F801A7">
        <w:rPr>
          <w:rFonts w:ascii="Times New Roman" w:hAnsi="Times New Roman" w:cs="Times New Roman"/>
          <w:spacing w:val="-4"/>
          <w:sz w:val="28"/>
          <w:szCs w:val="28"/>
        </w:rPr>
        <w:t xml:space="preserve"> </w:t>
      </w:r>
      <w:proofErr w:type="spellStart"/>
      <w:r w:rsidRPr="00F801A7">
        <w:rPr>
          <w:rFonts w:ascii="Times New Roman" w:hAnsi="Times New Roman" w:cs="Times New Roman"/>
          <w:spacing w:val="-4"/>
          <w:sz w:val="28"/>
          <w:szCs w:val="28"/>
        </w:rPr>
        <w:t>hiện</w:t>
      </w:r>
      <w:proofErr w:type="spellEnd"/>
      <w:r w:rsidRPr="00F801A7">
        <w:rPr>
          <w:rFonts w:ascii="Times New Roman" w:hAnsi="Times New Roman" w:cs="Times New Roman"/>
          <w:spacing w:val="-4"/>
          <w:sz w:val="28"/>
          <w:szCs w:val="28"/>
        </w:rPr>
        <w:t>.</w:t>
      </w:r>
    </w:p>
    <w:p w14:paraId="2F67080B" w14:textId="08889192" w:rsidR="00F801A7" w:rsidRPr="00400E47" w:rsidRDefault="00F801A7" w:rsidP="001D4DF1">
      <w:pPr>
        <w:spacing w:before="120" w:after="0" w:line="340" w:lineRule="exact"/>
        <w:ind w:firstLine="709"/>
        <w:jc w:val="both"/>
        <w:outlineLvl w:val="1"/>
        <w:rPr>
          <w:rFonts w:ascii="Times New Roman" w:eastAsia="Times New Roman" w:hAnsi="Times New Roman" w:cs="Times New Roman"/>
          <w:b/>
          <w:bCs/>
          <w:i/>
          <w:iCs/>
          <w:sz w:val="28"/>
          <w:szCs w:val="28"/>
          <w:lang w:eastAsia="en-GB"/>
        </w:rPr>
      </w:pPr>
      <w:r w:rsidRPr="00400E47">
        <w:rPr>
          <w:rFonts w:ascii="Times New Roman" w:eastAsia="Times New Roman" w:hAnsi="Times New Roman" w:cs="Times New Roman"/>
          <w:b/>
          <w:bCs/>
          <w:i/>
          <w:iCs/>
          <w:sz w:val="28"/>
          <w:szCs w:val="28"/>
          <w:lang w:eastAsia="en-GB"/>
        </w:rPr>
        <w:t xml:space="preserve">3.4. Văn </w:t>
      </w:r>
      <w:proofErr w:type="spellStart"/>
      <w:r w:rsidRPr="00400E47">
        <w:rPr>
          <w:rFonts w:ascii="Times New Roman" w:eastAsia="Times New Roman" w:hAnsi="Times New Roman" w:cs="Times New Roman"/>
          <w:b/>
          <w:bCs/>
          <w:i/>
          <w:iCs/>
          <w:sz w:val="28"/>
          <w:szCs w:val="28"/>
          <w:lang w:eastAsia="en-GB"/>
        </w:rPr>
        <w:t>phòng</w:t>
      </w:r>
      <w:proofErr w:type="spellEnd"/>
      <w:r w:rsidRPr="00400E47">
        <w:rPr>
          <w:rFonts w:ascii="Times New Roman" w:eastAsia="Times New Roman" w:hAnsi="Times New Roman" w:cs="Times New Roman"/>
          <w:b/>
          <w:bCs/>
          <w:i/>
          <w:iCs/>
          <w:sz w:val="28"/>
          <w:szCs w:val="28"/>
          <w:lang w:eastAsia="en-GB"/>
        </w:rPr>
        <w:t xml:space="preserve"> HĐND </w:t>
      </w:r>
      <w:proofErr w:type="spellStart"/>
      <w:r w:rsidRPr="00400E47">
        <w:rPr>
          <w:rFonts w:ascii="Times New Roman" w:eastAsia="Times New Roman" w:hAnsi="Times New Roman" w:cs="Times New Roman"/>
          <w:b/>
          <w:bCs/>
          <w:i/>
          <w:iCs/>
          <w:sz w:val="28"/>
          <w:szCs w:val="28"/>
          <w:lang w:eastAsia="en-GB"/>
        </w:rPr>
        <w:t>và</w:t>
      </w:r>
      <w:proofErr w:type="spellEnd"/>
      <w:r w:rsidRPr="00400E47">
        <w:rPr>
          <w:rFonts w:ascii="Times New Roman" w:eastAsia="Times New Roman" w:hAnsi="Times New Roman" w:cs="Times New Roman"/>
          <w:b/>
          <w:bCs/>
          <w:i/>
          <w:iCs/>
          <w:sz w:val="28"/>
          <w:szCs w:val="28"/>
          <w:lang w:eastAsia="en-GB"/>
        </w:rPr>
        <w:t xml:space="preserve"> UBND </w:t>
      </w:r>
      <w:proofErr w:type="spellStart"/>
      <w:r w:rsidRPr="00400E47">
        <w:rPr>
          <w:rFonts w:ascii="Times New Roman" w:eastAsia="Times New Roman" w:hAnsi="Times New Roman" w:cs="Times New Roman"/>
          <w:b/>
          <w:bCs/>
          <w:i/>
          <w:iCs/>
          <w:sz w:val="28"/>
          <w:szCs w:val="28"/>
          <w:lang w:eastAsia="en-GB"/>
        </w:rPr>
        <w:t>xã</w:t>
      </w:r>
      <w:proofErr w:type="spellEnd"/>
    </w:p>
    <w:p w14:paraId="1EAC50AF" w14:textId="584C5731" w:rsidR="00F801A7" w:rsidRPr="00F801A7" w:rsidRDefault="00F801A7"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Pr>
          <w:rFonts w:ascii="Times New Roman" w:eastAsia="Times New Roman" w:hAnsi="Times New Roman" w:cs="Times New Roman"/>
          <w:sz w:val="28"/>
          <w:szCs w:val="28"/>
          <w:lang w:eastAsia="en-GB"/>
        </w:rPr>
        <w:t>P</w:t>
      </w:r>
      <w:r w:rsidRPr="00F801A7">
        <w:rPr>
          <w:rFonts w:ascii="Times New Roman" w:eastAsia="Times New Roman" w:hAnsi="Times New Roman" w:cs="Times New Roman"/>
          <w:sz w:val="28"/>
          <w:szCs w:val="28"/>
          <w:lang w:eastAsia="en-GB"/>
        </w:rPr>
        <w:t>hối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hợp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chuẩn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bị</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nội</w:t>
      </w:r>
      <w:proofErr w:type="spellEnd"/>
      <w:r w:rsidRPr="00F801A7">
        <w:rPr>
          <w:rFonts w:ascii="Times New Roman" w:eastAsia="Times New Roman" w:hAnsi="Times New Roman" w:cs="Times New Roman"/>
          <w:sz w:val="28"/>
          <w:szCs w:val="28"/>
          <w:lang w:eastAsia="en-GB"/>
        </w:rPr>
        <w:t xml:space="preserve"> dung, </w:t>
      </w:r>
      <w:proofErr w:type="spellStart"/>
      <w:r w:rsidRPr="00F801A7">
        <w:rPr>
          <w:rFonts w:ascii="Times New Roman" w:eastAsia="Times New Roman" w:hAnsi="Times New Roman" w:cs="Times New Roman"/>
          <w:sz w:val="28"/>
          <w:szCs w:val="28"/>
          <w:lang w:eastAsia="en-GB"/>
        </w:rPr>
        <w:t>tài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liệu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phục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vụ</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hội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nghị</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cuộc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họp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của</w:t>
      </w:r>
      <w:proofErr w:type="spellEnd"/>
      <w:r w:rsidRPr="00F801A7">
        <w:rPr>
          <w:rFonts w:ascii="Times New Roman" w:eastAsia="Times New Roman" w:hAnsi="Times New Roman" w:cs="Times New Roman"/>
          <w:sz w:val="28"/>
          <w:szCs w:val="28"/>
          <w:lang w:eastAsia="en-GB"/>
        </w:rPr>
        <w:t xml:space="preserve"> Ban </w:t>
      </w:r>
      <w:proofErr w:type="spellStart"/>
      <w:r w:rsidRPr="00F801A7">
        <w:rPr>
          <w:rFonts w:ascii="Times New Roman" w:eastAsia="Times New Roman" w:hAnsi="Times New Roman" w:cs="Times New Roman"/>
          <w:sz w:val="28"/>
          <w:szCs w:val="28"/>
          <w:lang w:eastAsia="en-GB"/>
        </w:rPr>
        <w:t>Chỉ</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đạo</w:t>
      </w:r>
      <w:proofErr w:type="spellEnd"/>
      <w:r w:rsidRPr="00F801A7">
        <w:rPr>
          <w:rFonts w:ascii="Times New Roman" w:eastAsia="Times New Roman" w:hAnsi="Times New Roman" w:cs="Times New Roman"/>
          <w:sz w:val="28"/>
          <w:szCs w:val="28"/>
          <w:lang w:eastAsia="en-GB"/>
        </w:rPr>
        <w:t xml:space="preserve">, UBND </w:t>
      </w:r>
      <w:proofErr w:type="spellStart"/>
      <w:r w:rsidRPr="00F801A7">
        <w:rPr>
          <w:rFonts w:ascii="Times New Roman" w:eastAsia="Times New Roman" w:hAnsi="Times New Roman" w:cs="Times New Roman"/>
          <w:sz w:val="28"/>
          <w:szCs w:val="28"/>
          <w:lang w:eastAsia="en-GB"/>
        </w:rPr>
        <w:t>xã</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và</w:t>
      </w:r>
      <w:proofErr w:type="spellEnd"/>
      <w:r w:rsidRPr="00F801A7">
        <w:rPr>
          <w:rFonts w:ascii="Times New Roman" w:eastAsia="Times New Roman" w:hAnsi="Times New Roman" w:cs="Times New Roman"/>
          <w:sz w:val="28"/>
          <w:szCs w:val="28"/>
          <w:lang w:eastAsia="en-GB"/>
        </w:rPr>
        <w:t xml:space="preserve"> HĐND </w:t>
      </w:r>
      <w:proofErr w:type="spellStart"/>
      <w:r w:rsidRPr="00F801A7">
        <w:rPr>
          <w:rFonts w:ascii="Times New Roman" w:eastAsia="Times New Roman" w:hAnsi="Times New Roman" w:cs="Times New Roman"/>
          <w:sz w:val="28"/>
          <w:szCs w:val="28"/>
          <w:lang w:eastAsia="en-GB"/>
        </w:rPr>
        <w:t>xã</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liên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quan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đến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công</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tác</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sắp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xếp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thôn</w:t>
      </w:r>
      <w:proofErr w:type="spellEnd"/>
      <w:r w:rsidRPr="00F801A7">
        <w:rPr>
          <w:rFonts w:ascii="Times New Roman" w:eastAsia="Times New Roman" w:hAnsi="Times New Roman" w:cs="Times New Roman"/>
          <w:sz w:val="28"/>
          <w:szCs w:val="28"/>
          <w:lang w:eastAsia="en-GB"/>
        </w:rPr>
        <w:t>.</w:t>
      </w:r>
    </w:p>
    <w:p w14:paraId="5CE6681B" w14:textId="0AAFF876" w:rsidR="00F801A7" w:rsidRPr="007D4D37" w:rsidRDefault="00F801A7"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F801A7">
        <w:rPr>
          <w:rFonts w:ascii="Times New Roman" w:eastAsia="Times New Roman" w:hAnsi="Times New Roman" w:cs="Times New Roman"/>
          <w:sz w:val="28"/>
          <w:szCs w:val="28"/>
          <w:lang w:eastAsia="en-GB"/>
        </w:rPr>
        <w:t>Phối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hợp</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với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Phòng</w:t>
      </w:r>
      <w:proofErr w:type="spellEnd"/>
      <w:r w:rsidRPr="00F801A7">
        <w:rPr>
          <w:rFonts w:ascii="Times New Roman" w:eastAsia="Times New Roman" w:hAnsi="Times New Roman" w:cs="Times New Roman"/>
          <w:sz w:val="28"/>
          <w:szCs w:val="28"/>
          <w:lang w:eastAsia="en-GB"/>
        </w:rPr>
        <w:t xml:space="preserve"> Văn </w:t>
      </w:r>
      <w:proofErr w:type="spellStart"/>
      <w:r w:rsidRPr="00F801A7">
        <w:rPr>
          <w:rFonts w:ascii="Times New Roman" w:eastAsia="Times New Roman" w:hAnsi="Times New Roman" w:cs="Times New Roman"/>
          <w:sz w:val="28"/>
          <w:szCs w:val="28"/>
          <w:lang w:eastAsia="en-GB"/>
        </w:rPr>
        <w:t>hóa</w:t>
      </w:r>
      <w:proofErr w:type="spellEnd"/>
      <w:r w:rsidRPr="00F801A7">
        <w:rPr>
          <w:rFonts w:ascii="Times New Roman" w:eastAsia="Times New Roman" w:hAnsi="Times New Roman" w:cs="Times New Roman"/>
          <w:sz w:val="28"/>
          <w:szCs w:val="28"/>
          <w:lang w:eastAsia="en-GB"/>
        </w:rPr>
        <w:t xml:space="preserve"> - </w:t>
      </w:r>
      <w:proofErr w:type="spellStart"/>
      <w:r w:rsidRPr="00F801A7">
        <w:rPr>
          <w:rFonts w:ascii="Times New Roman" w:eastAsia="Times New Roman" w:hAnsi="Times New Roman" w:cs="Times New Roman"/>
          <w:sz w:val="28"/>
          <w:szCs w:val="28"/>
          <w:lang w:eastAsia="en-GB"/>
        </w:rPr>
        <w:t>Xã</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hội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hoàn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thiện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hồ</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sơ</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tài</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liệu</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trình</w:t>
      </w:r>
      <w:proofErr w:type="spellEnd"/>
      <w:r w:rsidRPr="00F801A7">
        <w:rPr>
          <w:rFonts w:ascii="Times New Roman" w:eastAsia="Times New Roman" w:hAnsi="Times New Roman" w:cs="Times New Roman"/>
          <w:sz w:val="28"/>
          <w:szCs w:val="28"/>
          <w:lang w:eastAsia="en-GB"/>
        </w:rPr>
        <w:t xml:space="preserve"> HĐND </w:t>
      </w:r>
      <w:proofErr w:type="spellStart"/>
      <w:r w:rsidRPr="00F801A7">
        <w:rPr>
          <w:rFonts w:ascii="Times New Roman" w:eastAsia="Times New Roman" w:hAnsi="Times New Roman" w:cs="Times New Roman"/>
          <w:sz w:val="28"/>
          <w:szCs w:val="28"/>
          <w:lang w:eastAsia="en-GB"/>
        </w:rPr>
        <w:t>xã</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thông</w:t>
      </w:r>
      <w:proofErr w:type="spellEnd"/>
      <w:r w:rsidRPr="00F801A7">
        <w:rPr>
          <w:rFonts w:ascii="Times New Roman" w:eastAsia="Times New Roman" w:hAnsi="Times New Roman" w:cs="Times New Roman"/>
          <w:sz w:val="28"/>
          <w:szCs w:val="28"/>
          <w:lang w:eastAsia="en-GB"/>
        </w:rPr>
        <w:t xml:space="preserve"> qua </w:t>
      </w:r>
      <w:proofErr w:type="spellStart"/>
      <w:r w:rsidRPr="00F801A7">
        <w:rPr>
          <w:rFonts w:ascii="Times New Roman" w:eastAsia="Times New Roman" w:hAnsi="Times New Roman" w:cs="Times New Roman"/>
          <w:sz w:val="28"/>
          <w:szCs w:val="28"/>
          <w:lang w:eastAsia="en-GB"/>
        </w:rPr>
        <w:t>và</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trình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cơ</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quan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có</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thẩm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quyền</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xem</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xét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quyết</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định</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theo</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quy</w:t>
      </w:r>
      <w:proofErr w:type="spellEnd"/>
      <w:r w:rsidRPr="00F801A7">
        <w:rPr>
          <w:rFonts w:ascii="Times New Roman" w:eastAsia="Times New Roman" w:hAnsi="Times New Roman" w:cs="Times New Roman"/>
          <w:sz w:val="28"/>
          <w:szCs w:val="28"/>
          <w:lang w:eastAsia="en-GB"/>
        </w:rPr>
        <w:t xml:space="preserve"> </w:t>
      </w:r>
      <w:proofErr w:type="spellStart"/>
      <w:r w:rsidRPr="00F801A7">
        <w:rPr>
          <w:rFonts w:ascii="Times New Roman" w:eastAsia="Times New Roman" w:hAnsi="Times New Roman" w:cs="Times New Roman"/>
          <w:sz w:val="28"/>
          <w:szCs w:val="28"/>
          <w:lang w:eastAsia="en-GB"/>
        </w:rPr>
        <w:t>định</w:t>
      </w:r>
      <w:proofErr w:type="spellEnd"/>
      <w:r>
        <w:rPr>
          <w:rFonts w:ascii="Times New Roman" w:eastAsia="Times New Roman" w:hAnsi="Times New Roman" w:cs="Times New Roman"/>
          <w:sz w:val="28"/>
          <w:szCs w:val="28"/>
          <w:lang w:eastAsia="en-GB"/>
        </w:rPr>
        <w:t>.</w:t>
      </w:r>
    </w:p>
    <w:p w14:paraId="45F88914" w14:textId="15DCAC25" w:rsidR="00EA03FD" w:rsidRPr="007D4D37" w:rsidRDefault="00F801A7" w:rsidP="001D4DF1">
      <w:pPr>
        <w:spacing w:before="120" w:after="0" w:line="340" w:lineRule="exact"/>
        <w:ind w:firstLine="709"/>
        <w:jc w:val="both"/>
        <w:outlineLvl w:val="1"/>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4.</w:t>
      </w:r>
      <w:r w:rsidR="00EA03FD" w:rsidRPr="007D4D37">
        <w:rPr>
          <w:rFonts w:ascii="Times New Roman" w:eastAsia="Times New Roman" w:hAnsi="Times New Roman" w:cs="Times New Roman"/>
          <w:b/>
          <w:bCs/>
          <w:sz w:val="28"/>
          <w:szCs w:val="28"/>
          <w:lang w:eastAsia="en-GB"/>
        </w:rPr>
        <w:t xml:space="preserve"> Công an </w:t>
      </w:r>
      <w:proofErr w:type="spellStart"/>
      <w:r w:rsidR="00EA03FD" w:rsidRPr="007D4D37">
        <w:rPr>
          <w:rFonts w:ascii="Times New Roman" w:eastAsia="Times New Roman" w:hAnsi="Times New Roman" w:cs="Times New Roman"/>
          <w:b/>
          <w:bCs/>
          <w:sz w:val="28"/>
          <w:szCs w:val="28"/>
          <w:lang w:eastAsia="en-GB"/>
        </w:rPr>
        <w:t>xã</w:t>
      </w:r>
      <w:proofErr w:type="spellEnd"/>
    </w:p>
    <w:p w14:paraId="75B4F4CC" w14:textId="77777777" w:rsidR="0034447B" w:rsidRPr="0034447B" w:rsidRDefault="0034447B" w:rsidP="001D4DF1">
      <w:pPr>
        <w:spacing w:before="120" w:after="0" w:line="340" w:lineRule="exact"/>
        <w:ind w:firstLine="709"/>
        <w:jc w:val="both"/>
        <w:outlineLvl w:val="1"/>
        <w:rPr>
          <w:rFonts w:ascii="Times New Roman" w:hAnsi="Times New Roman" w:cs="Times New Roman"/>
          <w:sz w:val="28"/>
          <w:szCs w:val="28"/>
        </w:rPr>
      </w:pPr>
      <w:proofErr w:type="spellStart"/>
      <w:r w:rsidRPr="0034447B">
        <w:rPr>
          <w:rFonts w:ascii="Times New Roman" w:hAnsi="Times New Roman" w:cs="Times New Roman"/>
          <w:sz w:val="28"/>
          <w:szCs w:val="28"/>
        </w:rPr>
        <w:t>Chủ</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trì</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tham</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mưu</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bảo</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đảm</w:t>
      </w:r>
      <w:proofErr w:type="spellEnd"/>
      <w:r w:rsidRPr="0034447B">
        <w:rPr>
          <w:rFonts w:ascii="Times New Roman" w:hAnsi="Times New Roman" w:cs="Times New Roman"/>
          <w:sz w:val="28"/>
          <w:szCs w:val="28"/>
        </w:rPr>
        <w:t xml:space="preserve"> an </w:t>
      </w:r>
      <w:proofErr w:type="spellStart"/>
      <w:r w:rsidRPr="0034447B">
        <w:rPr>
          <w:rFonts w:ascii="Times New Roman" w:hAnsi="Times New Roman" w:cs="Times New Roman"/>
          <w:sz w:val="28"/>
          <w:szCs w:val="28"/>
        </w:rPr>
        <w:t>ninh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chính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trị</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trật</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tự</w:t>
      </w:r>
      <w:proofErr w:type="spellEnd"/>
      <w:r w:rsidRPr="0034447B">
        <w:rPr>
          <w:rFonts w:ascii="Times New Roman" w:hAnsi="Times New Roman" w:cs="Times New Roman"/>
          <w:sz w:val="28"/>
          <w:szCs w:val="28"/>
        </w:rPr>
        <w:t xml:space="preserve"> an </w:t>
      </w:r>
      <w:proofErr w:type="spellStart"/>
      <w:r w:rsidRPr="0034447B">
        <w:rPr>
          <w:rFonts w:ascii="Times New Roman" w:hAnsi="Times New Roman" w:cs="Times New Roman"/>
          <w:sz w:val="28"/>
          <w:szCs w:val="28"/>
        </w:rPr>
        <w:t>toàn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xã</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hội</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trong</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suốt</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quá</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trình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triển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khai</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thực</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hiện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sắp</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xếp</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thôn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chủ</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động</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nắm</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tình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hình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dư</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luận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Nhân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dân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kịp</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thời</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phát</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hiện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và</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tham</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mưu</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xử</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lý</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các</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vấn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đề</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phát</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sinh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tại</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cơ</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sở</w:t>
      </w:r>
      <w:proofErr w:type="spellEnd"/>
    </w:p>
    <w:p w14:paraId="7014B661" w14:textId="7A0AA6EA" w:rsidR="00EA03FD" w:rsidRDefault="0034447B" w:rsidP="001D4DF1">
      <w:pPr>
        <w:spacing w:before="120" w:after="0" w:line="340" w:lineRule="exact"/>
        <w:ind w:firstLine="709"/>
        <w:jc w:val="both"/>
        <w:outlineLvl w:val="1"/>
        <w:rPr>
          <w:rFonts w:ascii="Times New Roman" w:hAnsi="Times New Roman" w:cs="Times New Roman"/>
          <w:sz w:val="28"/>
          <w:szCs w:val="28"/>
        </w:rPr>
      </w:pPr>
      <w:proofErr w:type="spellStart"/>
      <w:r w:rsidRPr="0034447B">
        <w:rPr>
          <w:rFonts w:ascii="Times New Roman" w:hAnsi="Times New Roman" w:cs="Times New Roman"/>
          <w:sz w:val="28"/>
          <w:szCs w:val="28"/>
        </w:rPr>
        <w:t>Chủ</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trì</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thực</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hiện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cập</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nhật</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điều</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chỉnh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thông</w:t>
      </w:r>
      <w:proofErr w:type="spellEnd"/>
      <w:r w:rsidRPr="0034447B">
        <w:rPr>
          <w:rFonts w:ascii="Times New Roman" w:hAnsi="Times New Roman" w:cs="Times New Roman"/>
          <w:sz w:val="28"/>
          <w:szCs w:val="28"/>
        </w:rPr>
        <w:t xml:space="preserve"> tin </w:t>
      </w:r>
      <w:proofErr w:type="spellStart"/>
      <w:r w:rsidRPr="0034447B">
        <w:rPr>
          <w:rFonts w:ascii="Times New Roman" w:hAnsi="Times New Roman" w:cs="Times New Roman"/>
          <w:sz w:val="28"/>
          <w:szCs w:val="28"/>
        </w:rPr>
        <w:t>cư</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trú</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địa</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giới</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hành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chính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tên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thôn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mới</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trên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cơ</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sở</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dữ</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liệu</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quốc</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gia</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về</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dân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cư</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và</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các</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hệ</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thống</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dữ</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liệu</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liên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quan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sau</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khi</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có</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quyết</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định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của</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cấp</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có</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thẩm</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quyền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hướng</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dẫn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Nhân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dân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thực</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hiện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các</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nội</w:t>
      </w:r>
      <w:proofErr w:type="spellEnd"/>
      <w:r w:rsidRPr="0034447B">
        <w:rPr>
          <w:rFonts w:ascii="Times New Roman" w:hAnsi="Times New Roman" w:cs="Times New Roman"/>
          <w:sz w:val="28"/>
          <w:szCs w:val="28"/>
        </w:rPr>
        <w:t xml:space="preserve"> dung </w:t>
      </w:r>
      <w:proofErr w:type="spellStart"/>
      <w:r w:rsidRPr="0034447B">
        <w:rPr>
          <w:rFonts w:ascii="Times New Roman" w:hAnsi="Times New Roman" w:cs="Times New Roman"/>
          <w:sz w:val="28"/>
          <w:szCs w:val="28"/>
        </w:rPr>
        <w:t>liên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quan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đến</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cư</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trú</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và</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giấy</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tờ</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hành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chính</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theo</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quy</w:t>
      </w:r>
      <w:proofErr w:type="spellEnd"/>
      <w:r w:rsidRPr="0034447B">
        <w:rPr>
          <w:rFonts w:ascii="Times New Roman" w:hAnsi="Times New Roman" w:cs="Times New Roman"/>
          <w:sz w:val="28"/>
          <w:szCs w:val="28"/>
        </w:rPr>
        <w:t xml:space="preserve"> </w:t>
      </w:r>
      <w:proofErr w:type="spellStart"/>
      <w:r w:rsidRPr="0034447B">
        <w:rPr>
          <w:rFonts w:ascii="Times New Roman" w:hAnsi="Times New Roman" w:cs="Times New Roman"/>
          <w:sz w:val="28"/>
          <w:szCs w:val="28"/>
        </w:rPr>
        <w:t>định</w:t>
      </w:r>
      <w:proofErr w:type="spellEnd"/>
      <w:r w:rsidR="00EA03FD" w:rsidRPr="0034447B">
        <w:rPr>
          <w:rFonts w:ascii="Times New Roman" w:hAnsi="Times New Roman" w:cs="Times New Roman"/>
          <w:sz w:val="28"/>
          <w:szCs w:val="28"/>
        </w:rPr>
        <w:t>.</w:t>
      </w:r>
    </w:p>
    <w:p w14:paraId="00D60FA0" w14:textId="4BF31DFD" w:rsidR="009F0F29" w:rsidRPr="009F0F29" w:rsidRDefault="009F0F29" w:rsidP="001D4DF1">
      <w:pPr>
        <w:spacing w:before="120" w:after="0" w:line="340" w:lineRule="exact"/>
        <w:ind w:firstLine="709"/>
        <w:jc w:val="both"/>
        <w:outlineLvl w:val="1"/>
        <w:rPr>
          <w:rFonts w:ascii="Times New Roman" w:eastAsia="Times New Roman" w:hAnsi="Times New Roman" w:cs="Times New Roman"/>
          <w:sz w:val="28"/>
          <w:szCs w:val="28"/>
          <w:lang w:eastAsia="en-GB"/>
        </w:rPr>
      </w:pPr>
      <w:proofErr w:type="spellStart"/>
      <w:r w:rsidRPr="007D4D37">
        <w:rPr>
          <w:rFonts w:ascii="Times New Roman" w:eastAsia="Times New Roman" w:hAnsi="Times New Roman" w:cs="Times New Roman"/>
          <w:sz w:val="28"/>
          <w:szCs w:val="28"/>
          <w:lang w:eastAsia="en-GB"/>
        </w:rPr>
        <w:t>Bố</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trí</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lực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lượng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bảo</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đảm</w:t>
      </w:r>
      <w:proofErr w:type="spellEnd"/>
      <w:r w:rsidRPr="007D4D37">
        <w:rPr>
          <w:rFonts w:ascii="Times New Roman" w:eastAsia="Times New Roman" w:hAnsi="Times New Roman" w:cs="Times New Roman"/>
          <w:sz w:val="28"/>
          <w:szCs w:val="28"/>
          <w:lang w:eastAsia="en-GB"/>
        </w:rPr>
        <w:t xml:space="preserve"> an </w:t>
      </w:r>
      <w:proofErr w:type="spellStart"/>
      <w:r w:rsidRPr="007D4D37">
        <w:rPr>
          <w:rFonts w:ascii="Times New Roman" w:eastAsia="Times New Roman" w:hAnsi="Times New Roman" w:cs="Times New Roman"/>
          <w:sz w:val="28"/>
          <w:szCs w:val="28"/>
          <w:lang w:eastAsia="en-GB"/>
        </w:rPr>
        <w:t>ninh</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trật</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tự</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tại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các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hội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nghị</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lấy</w:t>
      </w:r>
      <w:proofErr w:type="spellEnd"/>
      <w:r w:rsidRPr="007D4D37">
        <w:rPr>
          <w:rFonts w:ascii="Times New Roman" w:eastAsia="Times New Roman" w:hAnsi="Times New Roman" w:cs="Times New Roman"/>
          <w:sz w:val="28"/>
          <w:szCs w:val="28"/>
          <w:lang w:eastAsia="en-GB"/>
        </w:rPr>
        <w:t xml:space="preserve"> ý </w:t>
      </w:r>
      <w:proofErr w:type="spellStart"/>
      <w:r w:rsidRPr="007D4D37">
        <w:rPr>
          <w:rFonts w:ascii="Times New Roman" w:eastAsia="Times New Roman" w:hAnsi="Times New Roman" w:cs="Times New Roman"/>
          <w:sz w:val="28"/>
          <w:szCs w:val="28"/>
          <w:lang w:eastAsia="en-GB"/>
        </w:rPr>
        <w:t>kiến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cử</w:t>
      </w:r>
      <w:proofErr w:type="spellEnd"/>
      <w:r w:rsidRPr="007D4D37">
        <w:rPr>
          <w:rFonts w:ascii="Times New Roman" w:eastAsia="Times New Roman" w:hAnsi="Times New Roman" w:cs="Times New Roman"/>
          <w:sz w:val="28"/>
          <w:szCs w:val="28"/>
          <w:lang w:eastAsia="en-GB"/>
        </w:rPr>
        <w:t xml:space="preserve"> tri </w:t>
      </w:r>
      <w:proofErr w:type="spellStart"/>
      <w:r w:rsidRPr="007D4D37">
        <w:rPr>
          <w:rFonts w:ascii="Times New Roman" w:eastAsia="Times New Roman" w:hAnsi="Times New Roman" w:cs="Times New Roman"/>
          <w:sz w:val="28"/>
          <w:szCs w:val="28"/>
          <w:lang w:eastAsia="en-GB"/>
        </w:rPr>
        <w:t>và</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các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hoạt</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động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triển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khai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thực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hiện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Kế</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hoạch</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phối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hợp</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xử</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lý</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kịp</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thời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các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hành</w:t>
      </w:r>
      <w:proofErr w:type="spellEnd"/>
      <w:r w:rsidRPr="007D4D37">
        <w:rPr>
          <w:rFonts w:ascii="Times New Roman" w:eastAsia="Times New Roman" w:hAnsi="Times New Roman" w:cs="Times New Roman"/>
          <w:sz w:val="28"/>
          <w:szCs w:val="28"/>
          <w:lang w:eastAsia="en-GB"/>
        </w:rPr>
        <w:t xml:space="preserve"> vi </w:t>
      </w:r>
      <w:proofErr w:type="spellStart"/>
      <w:r w:rsidRPr="007D4D37">
        <w:rPr>
          <w:rFonts w:ascii="Times New Roman" w:eastAsia="Times New Roman" w:hAnsi="Times New Roman" w:cs="Times New Roman"/>
          <w:sz w:val="28"/>
          <w:szCs w:val="28"/>
          <w:lang w:eastAsia="en-GB"/>
        </w:rPr>
        <w:t>lợi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dụng</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việc</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sắp</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xếp</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thôn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để</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gây</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mất</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đoàn</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kết</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ảnh</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hưởng</w:t>
      </w:r>
      <w:proofErr w:type="spellEnd"/>
      <w:r w:rsidRPr="007D4D37">
        <w:rPr>
          <w:rFonts w:ascii="Times New Roman" w:eastAsia="Times New Roman" w:hAnsi="Times New Roman" w:cs="Times New Roman"/>
          <w:sz w:val="28"/>
          <w:szCs w:val="28"/>
          <w:lang w:eastAsia="en-GB"/>
        </w:rPr>
        <w:t xml:space="preserve"> an </w:t>
      </w:r>
      <w:proofErr w:type="spellStart"/>
      <w:r w:rsidRPr="007D4D37">
        <w:rPr>
          <w:rFonts w:ascii="Times New Roman" w:eastAsia="Times New Roman" w:hAnsi="Times New Roman" w:cs="Times New Roman"/>
          <w:sz w:val="28"/>
          <w:szCs w:val="28"/>
          <w:lang w:eastAsia="en-GB"/>
        </w:rPr>
        <w:t>ninh</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trật</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tự</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tại</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địa</w:t>
      </w:r>
      <w:proofErr w:type="spellEnd"/>
      <w:r w:rsidRPr="007D4D37">
        <w:rPr>
          <w:rFonts w:ascii="Times New Roman" w:eastAsia="Times New Roman" w:hAnsi="Times New Roman" w:cs="Times New Roman"/>
          <w:sz w:val="28"/>
          <w:szCs w:val="28"/>
          <w:lang w:eastAsia="en-GB"/>
        </w:rPr>
        <w:t xml:space="preserve"> </w:t>
      </w:r>
      <w:proofErr w:type="spellStart"/>
      <w:r w:rsidRPr="007D4D37">
        <w:rPr>
          <w:rFonts w:ascii="Times New Roman" w:eastAsia="Times New Roman" w:hAnsi="Times New Roman" w:cs="Times New Roman"/>
          <w:sz w:val="28"/>
          <w:szCs w:val="28"/>
          <w:lang w:eastAsia="en-GB"/>
        </w:rPr>
        <w:t>phương</w:t>
      </w:r>
      <w:proofErr w:type="spellEnd"/>
      <w:r w:rsidRPr="007D4D37">
        <w:rPr>
          <w:rFonts w:ascii="Times New Roman" w:eastAsia="Times New Roman" w:hAnsi="Times New Roman" w:cs="Times New Roman"/>
          <w:sz w:val="28"/>
          <w:szCs w:val="28"/>
          <w:lang w:eastAsia="en-GB"/>
        </w:rPr>
        <w:t>.</w:t>
      </w:r>
    </w:p>
    <w:p w14:paraId="65A58DD0" w14:textId="178540E7" w:rsidR="00EA03FD" w:rsidRDefault="00EA03FD" w:rsidP="001D4DF1">
      <w:pPr>
        <w:spacing w:before="120" w:after="0" w:line="340" w:lineRule="exact"/>
        <w:ind w:firstLine="709"/>
        <w:jc w:val="both"/>
        <w:outlineLvl w:val="1"/>
        <w:rPr>
          <w:rFonts w:ascii="Times New Roman" w:hAnsi="Times New Roman" w:cs="Times New Roman"/>
          <w:sz w:val="28"/>
          <w:szCs w:val="28"/>
        </w:rPr>
      </w:pPr>
      <w:proofErr w:type="spellStart"/>
      <w:r w:rsidRPr="007D4D37">
        <w:rPr>
          <w:rFonts w:ascii="Times New Roman" w:hAnsi="Times New Roman" w:cs="Times New Roman"/>
          <w:sz w:val="28"/>
          <w:szCs w:val="28"/>
        </w:rPr>
        <w:t>Chỉ</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đạo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toàn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tổ</w:t>
      </w:r>
      <w:proofErr w:type="spellEnd"/>
      <w:r w:rsidRPr="007D4D37">
        <w:rPr>
          <w:rFonts w:ascii="Times New Roman" w:hAnsi="Times New Roman" w:cs="Times New Roman"/>
          <w:sz w:val="28"/>
          <w:szCs w:val="28"/>
        </w:rPr>
        <w:t xml:space="preserve"> ANTT ở </w:t>
      </w:r>
      <w:proofErr w:type="spellStart"/>
      <w:r w:rsidRPr="007D4D37">
        <w:rPr>
          <w:rFonts w:ascii="Times New Roman" w:hAnsi="Times New Roman" w:cs="Times New Roman"/>
          <w:sz w:val="28"/>
          <w:szCs w:val="28"/>
        </w:rPr>
        <w:t>cơ</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sở</w:t>
      </w:r>
      <w:proofErr w:type="spellEnd"/>
      <w:r w:rsidRPr="007D4D37">
        <w:rPr>
          <w:rFonts w:ascii="Times New Roman" w:hAnsi="Times New Roman" w:cs="Times New Roman"/>
          <w:sz w:val="28"/>
          <w:szCs w:val="28"/>
        </w:rPr>
        <w:t>.</w:t>
      </w:r>
    </w:p>
    <w:p w14:paraId="7C4AB1E5" w14:textId="0F017E05" w:rsidR="009F0F29" w:rsidRDefault="00F801A7" w:rsidP="001D4DF1">
      <w:pPr>
        <w:spacing w:before="120" w:after="0" w:line="340" w:lineRule="exact"/>
        <w:ind w:firstLine="709"/>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009F0F29" w:rsidRPr="009F0F29">
        <w:rPr>
          <w:rFonts w:ascii="Times New Roman" w:eastAsia="Times New Roman" w:hAnsi="Times New Roman" w:cs="Times New Roman"/>
          <w:b/>
          <w:bCs/>
          <w:sz w:val="28"/>
          <w:szCs w:val="28"/>
        </w:rPr>
        <w:t xml:space="preserve">. Ban </w:t>
      </w:r>
      <w:proofErr w:type="spellStart"/>
      <w:r w:rsidR="009F0F29" w:rsidRPr="009F0F29">
        <w:rPr>
          <w:rFonts w:ascii="Times New Roman" w:eastAsia="Times New Roman" w:hAnsi="Times New Roman" w:cs="Times New Roman"/>
          <w:b/>
          <w:bCs/>
          <w:sz w:val="28"/>
          <w:szCs w:val="28"/>
        </w:rPr>
        <w:t>Chỉ</w:t>
      </w:r>
      <w:proofErr w:type="spellEnd"/>
      <w:r w:rsidR="009F0F29" w:rsidRPr="009F0F29">
        <w:rPr>
          <w:rFonts w:ascii="Times New Roman" w:eastAsia="Times New Roman" w:hAnsi="Times New Roman" w:cs="Times New Roman"/>
          <w:b/>
          <w:bCs/>
          <w:sz w:val="28"/>
          <w:szCs w:val="28"/>
        </w:rPr>
        <w:t xml:space="preserve"> </w:t>
      </w:r>
      <w:proofErr w:type="spellStart"/>
      <w:r w:rsidR="009F0F29" w:rsidRPr="009F0F29">
        <w:rPr>
          <w:rFonts w:ascii="Times New Roman" w:eastAsia="Times New Roman" w:hAnsi="Times New Roman" w:cs="Times New Roman"/>
          <w:b/>
          <w:bCs/>
          <w:sz w:val="28"/>
          <w:szCs w:val="28"/>
        </w:rPr>
        <w:t>huy</w:t>
      </w:r>
      <w:proofErr w:type="spellEnd"/>
      <w:r w:rsidR="009F0F29" w:rsidRPr="009F0F29">
        <w:rPr>
          <w:rFonts w:ascii="Times New Roman" w:eastAsia="Times New Roman" w:hAnsi="Times New Roman" w:cs="Times New Roman"/>
          <w:b/>
          <w:bCs/>
          <w:sz w:val="28"/>
          <w:szCs w:val="28"/>
        </w:rPr>
        <w:t xml:space="preserve"> Quân </w:t>
      </w:r>
      <w:proofErr w:type="spellStart"/>
      <w:r w:rsidR="009F0F29" w:rsidRPr="009F0F29">
        <w:rPr>
          <w:rFonts w:ascii="Times New Roman" w:eastAsia="Times New Roman" w:hAnsi="Times New Roman" w:cs="Times New Roman"/>
          <w:b/>
          <w:bCs/>
          <w:sz w:val="28"/>
          <w:szCs w:val="28"/>
        </w:rPr>
        <w:t>sự</w:t>
      </w:r>
      <w:proofErr w:type="spellEnd"/>
      <w:r w:rsidR="009F0F29" w:rsidRPr="009F0F29">
        <w:rPr>
          <w:rFonts w:ascii="Times New Roman" w:eastAsia="Times New Roman" w:hAnsi="Times New Roman" w:cs="Times New Roman"/>
          <w:b/>
          <w:bCs/>
          <w:sz w:val="28"/>
          <w:szCs w:val="28"/>
        </w:rPr>
        <w:t xml:space="preserve"> </w:t>
      </w:r>
      <w:proofErr w:type="spellStart"/>
      <w:r w:rsidR="009F0F29" w:rsidRPr="009F0F29">
        <w:rPr>
          <w:rFonts w:ascii="Times New Roman" w:eastAsia="Times New Roman" w:hAnsi="Times New Roman" w:cs="Times New Roman"/>
          <w:b/>
          <w:bCs/>
          <w:sz w:val="28"/>
          <w:szCs w:val="28"/>
        </w:rPr>
        <w:t>xã</w:t>
      </w:r>
      <w:proofErr w:type="spellEnd"/>
    </w:p>
    <w:p w14:paraId="4A1A8C3B" w14:textId="667CA115" w:rsidR="009F0F29" w:rsidRDefault="009F0F29" w:rsidP="001D4DF1">
      <w:pPr>
        <w:spacing w:before="120" w:after="0" w:line="340" w:lineRule="exact"/>
        <w:ind w:firstLine="709"/>
        <w:outlineLvl w:val="3"/>
        <w:rPr>
          <w:rFonts w:ascii="Times New Roman" w:eastAsia="Times New Roman" w:hAnsi="Times New Roman" w:cs="Times New Roman"/>
          <w:sz w:val="28"/>
          <w:szCs w:val="28"/>
        </w:rPr>
      </w:pPr>
      <w:proofErr w:type="spellStart"/>
      <w:r w:rsidRPr="009F0F29">
        <w:rPr>
          <w:rFonts w:ascii="Times New Roman" w:eastAsia="Times New Roman" w:hAnsi="Times New Roman" w:cs="Times New Roman"/>
          <w:sz w:val="28"/>
          <w:szCs w:val="28"/>
        </w:rPr>
        <w:t>Chủ</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trì</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phối</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hợp</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rà</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soát</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điều</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chỉnh</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hồ</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sơ</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quản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lý</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lực</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lượng</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dân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quân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dự</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bị</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động</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viên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công</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tác</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tuyển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quân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và</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các</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nhiệm</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vụ</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quốc</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phòng</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tại</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địa</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bàn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sau</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sắp</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xếp</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phù</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hợp</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với</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đơn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vị</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thôn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mới</w:t>
      </w:r>
      <w:proofErr w:type="spellEnd"/>
      <w:r>
        <w:rPr>
          <w:rFonts w:ascii="Times New Roman" w:eastAsia="Times New Roman" w:hAnsi="Times New Roman" w:cs="Times New Roman"/>
          <w:sz w:val="28"/>
          <w:szCs w:val="28"/>
        </w:rPr>
        <w:t>.</w:t>
      </w:r>
    </w:p>
    <w:p w14:paraId="6AC4AAA6" w14:textId="192EC17F" w:rsidR="009F0F29" w:rsidRDefault="009F0F29" w:rsidP="001D4DF1">
      <w:pPr>
        <w:spacing w:before="120" w:after="0" w:line="340" w:lineRule="exact"/>
        <w:ind w:firstLine="709"/>
        <w:outlineLvl w:val="3"/>
        <w:rPr>
          <w:rFonts w:ascii="Times New Roman" w:eastAsia="Times New Roman" w:hAnsi="Times New Roman" w:cs="Times New Roman"/>
          <w:sz w:val="28"/>
          <w:szCs w:val="28"/>
        </w:rPr>
      </w:pPr>
      <w:proofErr w:type="spellStart"/>
      <w:r w:rsidRPr="009F0F29">
        <w:rPr>
          <w:rFonts w:ascii="Times New Roman" w:eastAsia="Times New Roman" w:hAnsi="Times New Roman" w:cs="Times New Roman"/>
          <w:sz w:val="28"/>
          <w:szCs w:val="28"/>
        </w:rPr>
        <w:lastRenderedPageBreak/>
        <w:t>Phối</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hợp</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bảo</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đảm</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quốc</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phòng</w:t>
      </w:r>
      <w:proofErr w:type="spellEnd"/>
      <w:r w:rsidRPr="009F0F29">
        <w:rPr>
          <w:rFonts w:ascii="Times New Roman" w:eastAsia="Times New Roman" w:hAnsi="Times New Roman" w:cs="Times New Roman"/>
          <w:sz w:val="28"/>
          <w:szCs w:val="28"/>
        </w:rPr>
        <w:t xml:space="preserve">, </w:t>
      </w:r>
      <w:proofErr w:type="gramStart"/>
      <w:r w:rsidRPr="009F0F29">
        <w:rPr>
          <w:rFonts w:ascii="Times New Roman" w:eastAsia="Times New Roman" w:hAnsi="Times New Roman" w:cs="Times New Roman"/>
          <w:sz w:val="28"/>
          <w:szCs w:val="28"/>
        </w:rPr>
        <w:t>an</w:t>
      </w:r>
      <w:proofErr w:type="gram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ninh</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giữ</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vững</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ổn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định</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địa</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bàn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trong</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quá</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trình</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triển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khai</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thực</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hiện</w:t>
      </w:r>
      <w:proofErr w:type="spellEnd"/>
      <w:r w:rsidRPr="009F0F29">
        <w:rPr>
          <w:rFonts w:ascii="Times New Roman" w:eastAsia="Times New Roman" w:hAnsi="Times New Roman" w:cs="Times New Roman"/>
          <w:sz w:val="28"/>
          <w:szCs w:val="28"/>
        </w:rPr>
        <w:t xml:space="preserve"> </w:t>
      </w:r>
      <w:proofErr w:type="spellStart"/>
      <w:r w:rsidR="006375D3">
        <w:rPr>
          <w:rFonts w:ascii="Times New Roman" w:eastAsia="Times New Roman" w:hAnsi="Times New Roman" w:cs="Times New Roman"/>
          <w:sz w:val="28"/>
          <w:szCs w:val="28"/>
        </w:rPr>
        <w:t>Đề</w:t>
      </w:r>
      <w:proofErr w:type="spellEnd"/>
      <w:r w:rsidR="006375D3">
        <w:rPr>
          <w:rFonts w:ascii="Times New Roman" w:eastAsia="Times New Roman" w:hAnsi="Times New Roman" w:cs="Times New Roman"/>
          <w:sz w:val="28"/>
          <w:szCs w:val="28"/>
        </w:rPr>
        <w:t xml:space="preserve"> </w:t>
      </w:r>
      <w:proofErr w:type="spellStart"/>
      <w:r w:rsidR="006375D3">
        <w:rPr>
          <w:rFonts w:ascii="Times New Roman" w:eastAsia="Times New Roman" w:hAnsi="Times New Roman" w:cs="Times New Roman"/>
          <w:sz w:val="28"/>
          <w:szCs w:val="28"/>
        </w:rPr>
        <w:t>án</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sắp</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xếp</w:t>
      </w:r>
      <w:proofErr w:type="spellEnd"/>
      <w:r w:rsidRPr="009F0F29">
        <w:rPr>
          <w:rFonts w:ascii="Times New Roman" w:eastAsia="Times New Roman" w:hAnsi="Times New Roman" w:cs="Times New Roman"/>
          <w:sz w:val="28"/>
          <w:szCs w:val="28"/>
        </w:rPr>
        <w:t xml:space="preserve"> </w:t>
      </w:r>
      <w:proofErr w:type="spellStart"/>
      <w:r w:rsidRPr="009F0F29">
        <w:rPr>
          <w:rFonts w:ascii="Times New Roman" w:eastAsia="Times New Roman" w:hAnsi="Times New Roman" w:cs="Times New Roman"/>
          <w:sz w:val="28"/>
          <w:szCs w:val="28"/>
        </w:rPr>
        <w:t>thôn</w:t>
      </w:r>
      <w:proofErr w:type="spellEnd"/>
      <w:r w:rsidR="00B311AE">
        <w:rPr>
          <w:rFonts w:ascii="Times New Roman" w:eastAsia="Times New Roman" w:hAnsi="Times New Roman" w:cs="Times New Roman"/>
          <w:sz w:val="28"/>
          <w:szCs w:val="28"/>
        </w:rPr>
        <w:t>.</w:t>
      </w:r>
    </w:p>
    <w:p w14:paraId="752F8A3D" w14:textId="2D31FD3E" w:rsidR="00B311AE" w:rsidRPr="00B311AE" w:rsidRDefault="00B311AE" w:rsidP="00B311AE">
      <w:pPr>
        <w:spacing w:before="120" w:after="0" w:line="340" w:lineRule="exact"/>
        <w:ind w:firstLine="709"/>
        <w:jc w:val="both"/>
        <w:outlineLvl w:val="1"/>
        <w:rPr>
          <w:rFonts w:ascii="Times New Roman" w:hAnsi="Times New Roman" w:cs="Times New Roman"/>
          <w:sz w:val="28"/>
          <w:szCs w:val="28"/>
        </w:rPr>
      </w:pPr>
      <w:proofErr w:type="spellStart"/>
      <w:r w:rsidRPr="007D4D37">
        <w:rPr>
          <w:rFonts w:ascii="Times New Roman" w:hAnsi="Times New Roman" w:cs="Times New Roman"/>
          <w:sz w:val="28"/>
          <w:szCs w:val="28"/>
        </w:rPr>
        <w:t>Chỉ</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đạo</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kiện</w:t>
      </w:r>
      <w:proofErr w:type="spellEnd"/>
      <w:r w:rsidRPr="007D4D37">
        <w:rPr>
          <w:rFonts w:ascii="Times New Roman" w:hAnsi="Times New Roman" w:cs="Times New Roman"/>
          <w:sz w:val="28"/>
          <w:szCs w:val="28"/>
        </w:rPr>
        <w:t xml:space="preserve"> </w:t>
      </w:r>
      <w:proofErr w:type="spellStart"/>
      <w:r w:rsidRPr="007D4D37">
        <w:rPr>
          <w:rFonts w:ascii="Times New Roman" w:hAnsi="Times New Roman" w:cs="Times New Roman"/>
          <w:sz w:val="28"/>
          <w:szCs w:val="28"/>
        </w:rPr>
        <w:t>toàn</w:t>
      </w:r>
      <w:proofErr w:type="spellEnd"/>
      <w:r w:rsidRPr="007D4D37">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w:t>
      </w:r>
      <w:proofErr w:type="spellEnd"/>
      <w:r w:rsidR="00D853E5">
        <w:rPr>
          <w:rFonts w:ascii="Times New Roman" w:hAnsi="Times New Roman" w:cs="Times New Roman"/>
          <w:sz w:val="28"/>
          <w:szCs w:val="28"/>
        </w:rPr>
        <w:t xml:space="preserve"> </w:t>
      </w:r>
      <w:proofErr w:type="spellStart"/>
      <w:r w:rsidR="00D853E5">
        <w:rPr>
          <w:rFonts w:ascii="Times New Roman" w:hAnsi="Times New Roman" w:cs="Times New Roman"/>
          <w:sz w:val="28"/>
          <w:szCs w:val="28"/>
        </w:rPr>
        <w:t>sau</w:t>
      </w:r>
      <w:proofErr w:type="spellEnd"/>
      <w:r w:rsidR="00D853E5">
        <w:rPr>
          <w:rFonts w:ascii="Times New Roman" w:hAnsi="Times New Roman" w:cs="Times New Roman"/>
          <w:sz w:val="28"/>
          <w:szCs w:val="28"/>
        </w:rPr>
        <w:t xml:space="preserve"> </w:t>
      </w:r>
      <w:proofErr w:type="spellStart"/>
      <w:r w:rsidR="00D853E5">
        <w:rPr>
          <w:rFonts w:ascii="Times New Roman" w:hAnsi="Times New Roman" w:cs="Times New Roman"/>
          <w:sz w:val="28"/>
          <w:szCs w:val="28"/>
        </w:rPr>
        <w:t>sắp</w:t>
      </w:r>
      <w:proofErr w:type="spellEnd"/>
      <w:r w:rsidR="00D853E5">
        <w:rPr>
          <w:rFonts w:ascii="Times New Roman" w:hAnsi="Times New Roman" w:cs="Times New Roman"/>
          <w:sz w:val="28"/>
          <w:szCs w:val="28"/>
        </w:rPr>
        <w:t xml:space="preserve"> </w:t>
      </w:r>
      <w:proofErr w:type="spellStart"/>
      <w:r w:rsidR="00D853E5">
        <w:rPr>
          <w:rFonts w:ascii="Times New Roman" w:hAnsi="Times New Roman" w:cs="Times New Roman"/>
          <w:sz w:val="28"/>
          <w:szCs w:val="28"/>
        </w:rPr>
        <w:t>xếp</w:t>
      </w:r>
      <w:proofErr w:type="spellEnd"/>
      <w:r w:rsidR="00D853E5">
        <w:rPr>
          <w:rFonts w:ascii="Times New Roman" w:hAnsi="Times New Roman" w:cs="Times New Roman"/>
          <w:sz w:val="28"/>
          <w:szCs w:val="28"/>
        </w:rPr>
        <w:t>.</w:t>
      </w:r>
    </w:p>
    <w:p w14:paraId="58D48B9D" w14:textId="62928E1D" w:rsidR="00EA03FD" w:rsidRPr="007D4D37" w:rsidRDefault="008D61E9" w:rsidP="001D4DF1">
      <w:pPr>
        <w:spacing w:before="120" w:after="0" w:line="340" w:lineRule="exact"/>
        <w:ind w:firstLine="709"/>
        <w:jc w:val="both"/>
        <w:outlineLvl w:val="1"/>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6</w:t>
      </w:r>
      <w:r w:rsidR="00EA03FD" w:rsidRPr="007D4D37">
        <w:rPr>
          <w:rFonts w:ascii="Times New Roman" w:eastAsia="Times New Roman" w:hAnsi="Times New Roman" w:cs="Times New Roman"/>
          <w:b/>
          <w:bCs/>
          <w:sz w:val="28"/>
          <w:szCs w:val="28"/>
          <w:lang w:eastAsia="en-GB"/>
        </w:rPr>
        <w:t xml:space="preserve">. Các </w:t>
      </w:r>
      <w:proofErr w:type="spellStart"/>
      <w:r w:rsidR="00EA03FD" w:rsidRPr="007D4D37">
        <w:rPr>
          <w:rFonts w:ascii="Times New Roman" w:eastAsia="Times New Roman" w:hAnsi="Times New Roman" w:cs="Times New Roman"/>
          <w:b/>
          <w:bCs/>
          <w:sz w:val="28"/>
          <w:szCs w:val="28"/>
          <w:lang w:eastAsia="en-GB"/>
        </w:rPr>
        <w:t>thôn</w:t>
      </w:r>
      <w:proofErr w:type="spellEnd"/>
      <w:r w:rsidR="00EA03FD" w:rsidRPr="007D4D37">
        <w:rPr>
          <w:rFonts w:ascii="Times New Roman" w:eastAsia="Times New Roman" w:hAnsi="Times New Roman" w:cs="Times New Roman"/>
          <w:b/>
          <w:bCs/>
          <w:sz w:val="28"/>
          <w:szCs w:val="28"/>
          <w:lang w:eastAsia="en-GB"/>
        </w:rPr>
        <w:t xml:space="preserve"> </w:t>
      </w:r>
      <w:proofErr w:type="spellStart"/>
      <w:r w:rsidR="00EA03FD" w:rsidRPr="007D4D37">
        <w:rPr>
          <w:rFonts w:ascii="Times New Roman" w:eastAsia="Times New Roman" w:hAnsi="Times New Roman" w:cs="Times New Roman"/>
          <w:b/>
          <w:bCs/>
          <w:sz w:val="28"/>
          <w:szCs w:val="28"/>
          <w:lang w:eastAsia="en-GB"/>
        </w:rPr>
        <w:t>trên</w:t>
      </w:r>
      <w:proofErr w:type="spellEnd"/>
      <w:r w:rsidR="00EA03FD" w:rsidRPr="007D4D37">
        <w:rPr>
          <w:rFonts w:ascii="Times New Roman" w:eastAsia="Times New Roman" w:hAnsi="Times New Roman" w:cs="Times New Roman"/>
          <w:b/>
          <w:bCs/>
          <w:sz w:val="28"/>
          <w:szCs w:val="28"/>
          <w:lang w:eastAsia="en-GB"/>
        </w:rPr>
        <w:t xml:space="preserve"> </w:t>
      </w:r>
      <w:proofErr w:type="spellStart"/>
      <w:r w:rsidR="00EA03FD" w:rsidRPr="007D4D37">
        <w:rPr>
          <w:rFonts w:ascii="Times New Roman" w:eastAsia="Times New Roman" w:hAnsi="Times New Roman" w:cs="Times New Roman"/>
          <w:b/>
          <w:bCs/>
          <w:sz w:val="28"/>
          <w:szCs w:val="28"/>
          <w:lang w:eastAsia="en-GB"/>
        </w:rPr>
        <w:t>địa</w:t>
      </w:r>
      <w:proofErr w:type="spellEnd"/>
      <w:r w:rsidR="00EA03FD" w:rsidRPr="007D4D37">
        <w:rPr>
          <w:rFonts w:ascii="Times New Roman" w:eastAsia="Times New Roman" w:hAnsi="Times New Roman" w:cs="Times New Roman"/>
          <w:b/>
          <w:bCs/>
          <w:sz w:val="28"/>
          <w:szCs w:val="28"/>
          <w:lang w:eastAsia="en-GB"/>
        </w:rPr>
        <w:t xml:space="preserve"> </w:t>
      </w:r>
      <w:proofErr w:type="spellStart"/>
      <w:r w:rsidR="00EA03FD" w:rsidRPr="007D4D37">
        <w:rPr>
          <w:rFonts w:ascii="Times New Roman" w:eastAsia="Times New Roman" w:hAnsi="Times New Roman" w:cs="Times New Roman"/>
          <w:b/>
          <w:bCs/>
          <w:sz w:val="28"/>
          <w:szCs w:val="28"/>
          <w:lang w:eastAsia="en-GB"/>
        </w:rPr>
        <w:t>bàn</w:t>
      </w:r>
      <w:proofErr w:type="spellEnd"/>
      <w:r w:rsidR="00EA03FD" w:rsidRPr="007D4D37">
        <w:rPr>
          <w:rFonts w:ascii="Times New Roman" w:eastAsia="Times New Roman" w:hAnsi="Times New Roman" w:cs="Times New Roman"/>
          <w:b/>
          <w:bCs/>
          <w:sz w:val="28"/>
          <w:szCs w:val="28"/>
          <w:lang w:eastAsia="en-GB"/>
        </w:rPr>
        <w:t xml:space="preserve"> </w:t>
      </w:r>
      <w:proofErr w:type="spellStart"/>
      <w:r w:rsidR="00EA03FD" w:rsidRPr="007D4D37">
        <w:rPr>
          <w:rFonts w:ascii="Times New Roman" w:eastAsia="Times New Roman" w:hAnsi="Times New Roman" w:cs="Times New Roman"/>
          <w:b/>
          <w:bCs/>
          <w:sz w:val="28"/>
          <w:szCs w:val="28"/>
          <w:lang w:eastAsia="en-GB"/>
        </w:rPr>
        <w:t>xã</w:t>
      </w:r>
      <w:proofErr w:type="spellEnd"/>
    </w:p>
    <w:p w14:paraId="0218A7D1" w14:textId="6A1567AD" w:rsidR="00F801A7" w:rsidRPr="00F801A7" w:rsidRDefault="00F801A7" w:rsidP="001D4DF1">
      <w:pPr>
        <w:spacing w:before="120" w:after="0" w:line="340" w:lineRule="exact"/>
        <w:ind w:firstLine="709"/>
        <w:jc w:val="both"/>
        <w:rPr>
          <w:rFonts w:ascii="Times New Roman" w:hAnsi="Times New Roman" w:cs="Times New Roman"/>
          <w:sz w:val="28"/>
          <w:szCs w:val="28"/>
        </w:rPr>
      </w:pPr>
      <w:proofErr w:type="spellStart"/>
      <w:r w:rsidRPr="00F801A7">
        <w:rPr>
          <w:rFonts w:ascii="Times New Roman" w:hAnsi="Times New Roman" w:cs="Times New Roman"/>
          <w:sz w:val="28"/>
          <w:szCs w:val="28"/>
        </w:rPr>
        <w:t>Tổ</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chức</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quán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triệt</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tuyên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truyền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đầy</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đủ</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chủ</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trương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mục</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đích</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yêu</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cầu</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và</w:t>
      </w:r>
      <w:proofErr w:type="spellEnd"/>
      <w:r w:rsidRPr="00F801A7">
        <w:rPr>
          <w:rFonts w:ascii="Times New Roman" w:hAnsi="Times New Roman" w:cs="Times New Roman"/>
          <w:sz w:val="28"/>
          <w:szCs w:val="28"/>
        </w:rPr>
        <w:t xml:space="preserve"> </w:t>
      </w:r>
      <w:proofErr w:type="spellStart"/>
      <w:r w:rsidRPr="00737D6C">
        <w:rPr>
          <w:rFonts w:ascii="Times New Roman" w:hAnsi="Times New Roman" w:cs="Times New Roman"/>
          <w:spacing w:val="-4"/>
          <w:sz w:val="28"/>
          <w:szCs w:val="28"/>
        </w:rPr>
        <w:t>nội</w:t>
      </w:r>
      <w:proofErr w:type="spellEnd"/>
      <w:r w:rsidRPr="00737D6C">
        <w:rPr>
          <w:rFonts w:ascii="Times New Roman" w:hAnsi="Times New Roman" w:cs="Times New Roman"/>
          <w:spacing w:val="-4"/>
          <w:sz w:val="28"/>
          <w:szCs w:val="28"/>
        </w:rPr>
        <w:t xml:space="preserve"> dung </w:t>
      </w:r>
      <w:proofErr w:type="spellStart"/>
      <w:r w:rsidR="006375D3" w:rsidRPr="00737D6C">
        <w:rPr>
          <w:rFonts w:ascii="Times New Roman" w:hAnsi="Times New Roman" w:cs="Times New Roman"/>
          <w:spacing w:val="-4"/>
          <w:sz w:val="28"/>
          <w:szCs w:val="28"/>
        </w:rPr>
        <w:t>Đề</w:t>
      </w:r>
      <w:proofErr w:type="spellEnd"/>
      <w:r w:rsidR="006375D3" w:rsidRPr="00737D6C">
        <w:rPr>
          <w:rFonts w:ascii="Times New Roman" w:hAnsi="Times New Roman" w:cs="Times New Roman"/>
          <w:spacing w:val="-4"/>
          <w:sz w:val="28"/>
          <w:szCs w:val="28"/>
        </w:rPr>
        <w:t xml:space="preserve"> </w:t>
      </w:r>
      <w:proofErr w:type="spellStart"/>
      <w:r w:rsidR="006375D3" w:rsidRPr="00737D6C">
        <w:rPr>
          <w:rFonts w:ascii="Times New Roman" w:hAnsi="Times New Roman" w:cs="Times New Roman"/>
          <w:spacing w:val="-4"/>
          <w:sz w:val="28"/>
          <w:szCs w:val="28"/>
        </w:rPr>
        <w:t>án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sắp</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xếp</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thôn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đến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toàn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thể</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cán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bộ</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đảng</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viên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và</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Nhân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dân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trên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địa</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bàn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chủ</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động</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nắm</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tình</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hình</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dư</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luận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tạo</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sự</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đồng</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thuận</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trong</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cộng</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đồng</w:t>
      </w:r>
      <w:proofErr w:type="spellEnd"/>
      <w:r w:rsidRPr="00737D6C">
        <w:rPr>
          <w:rFonts w:ascii="Times New Roman" w:hAnsi="Times New Roman" w:cs="Times New Roman"/>
          <w:spacing w:val="-4"/>
          <w:sz w:val="28"/>
          <w:szCs w:val="28"/>
        </w:rPr>
        <w:t xml:space="preserve"> </w:t>
      </w:r>
      <w:proofErr w:type="spellStart"/>
      <w:r w:rsidRPr="00737D6C">
        <w:rPr>
          <w:rFonts w:ascii="Times New Roman" w:hAnsi="Times New Roman" w:cs="Times New Roman"/>
          <w:spacing w:val="-4"/>
          <w:sz w:val="28"/>
          <w:szCs w:val="28"/>
        </w:rPr>
        <w:t>dân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cư</w:t>
      </w:r>
      <w:proofErr w:type="spellEnd"/>
      <w:r w:rsidRPr="00F801A7">
        <w:rPr>
          <w:rFonts w:ascii="Times New Roman" w:hAnsi="Times New Roman" w:cs="Times New Roman"/>
          <w:sz w:val="28"/>
          <w:szCs w:val="28"/>
        </w:rPr>
        <w:t>.</w:t>
      </w:r>
    </w:p>
    <w:p w14:paraId="06EAA431" w14:textId="77777777" w:rsidR="00F801A7" w:rsidRPr="00F801A7" w:rsidRDefault="00F801A7" w:rsidP="001D4DF1">
      <w:pPr>
        <w:spacing w:before="120" w:after="0" w:line="340" w:lineRule="exact"/>
        <w:ind w:firstLine="709"/>
        <w:jc w:val="both"/>
        <w:rPr>
          <w:rFonts w:ascii="Times New Roman" w:hAnsi="Times New Roman" w:cs="Times New Roman"/>
          <w:sz w:val="28"/>
          <w:szCs w:val="28"/>
        </w:rPr>
      </w:pPr>
      <w:proofErr w:type="spellStart"/>
      <w:r w:rsidRPr="00F801A7">
        <w:rPr>
          <w:rFonts w:ascii="Times New Roman" w:hAnsi="Times New Roman" w:cs="Times New Roman"/>
          <w:sz w:val="28"/>
          <w:szCs w:val="28"/>
        </w:rPr>
        <w:t>Phối</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hợp</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rà</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soát</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thống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kê</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đầy</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đủ</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số</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hộ</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gia</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đình</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nhân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khẩu</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hiện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trạng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cơ</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sở</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vật</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chất</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tài</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sản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công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các</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nguồn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quỹ</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hồ</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sơ</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tài</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liệu</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và</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các</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nội</w:t>
      </w:r>
      <w:proofErr w:type="spellEnd"/>
      <w:r w:rsidRPr="00F801A7">
        <w:rPr>
          <w:rFonts w:ascii="Times New Roman" w:hAnsi="Times New Roman" w:cs="Times New Roman"/>
          <w:sz w:val="28"/>
          <w:szCs w:val="28"/>
        </w:rPr>
        <w:t xml:space="preserve"> dung </w:t>
      </w:r>
      <w:proofErr w:type="spellStart"/>
      <w:r w:rsidRPr="00F801A7">
        <w:rPr>
          <w:rFonts w:ascii="Times New Roman" w:hAnsi="Times New Roman" w:cs="Times New Roman"/>
          <w:sz w:val="28"/>
          <w:szCs w:val="28"/>
        </w:rPr>
        <w:t>liên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quan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phục</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vụ</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xây</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dựng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Đề</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án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sắp</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xếp</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thôn</w:t>
      </w:r>
      <w:proofErr w:type="spellEnd"/>
      <w:r w:rsidRPr="00F801A7">
        <w:rPr>
          <w:rFonts w:ascii="Times New Roman" w:hAnsi="Times New Roman" w:cs="Times New Roman"/>
          <w:sz w:val="28"/>
          <w:szCs w:val="28"/>
        </w:rPr>
        <w:t>.</w:t>
      </w:r>
    </w:p>
    <w:p w14:paraId="72A9A62B" w14:textId="77777777" w:rsidR="00F801A7" w:rsidRPr="00F801A7" w:rsidRDefault="00F801A7" w:rsidP="001D4DF1">
      <w:pPr>
        <w:spacing w:before="120" w:after="0" w:line="340" w:lineRule="exact"/>
        <w:ind w:firstLine="709"/>
        <w:jc w:val="both"/>
        <w:rPr>
          <w:rFonts w:ascii="Times New Roman" w:hAnsi="Times New Roman" w:cs="Times New Roman"/>
          <w:sz w:val="28"/>
          <w:szCs w:val="28"/>
        </w:rPr>
      </w:pPr>
      <w:proofErr w:type="spellStart"/>
      <w:r w:rsidRPr="00F801A7">
        <w:rPr>
          <w:rFonts w:ascii="Times New Roman" w:hAnsi="Times New Roman" w:cs="Times New Roman"/>
          <w:sz w:val="28"/>
          <w:szCs w:val="28"/>
        </w:rPr>
        <w:t>Tổ</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chức</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hội</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nghị</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lấy</w:t>
      </w:r>
      <w:proofErr w:type="spellEnd"/>
      <w:r w:rsidRPr="00F801A7">
        <w:rPr>
          <w:rFonts w:ascii="Times New Roman" w:hAnsi="Times New Roman" w:cs="Times New Roman"/>
          <w:sz w:val="28"/>
          <w:szCs w:val="28"/>
        </w:rPr>
        <w:t xml:space="preserve"> ý </w:t>
      </w:r>
      <w:proofErr w:type="spellStart"/>
      <w:r w:rsidRPr="00F801A7">
        <w:rPr>
          <w:rFonts w:ascii="Times New Roman" w:hAnsi="Times New Roman" w:cs="Times New Roman"/>
          <w:sz w:val="28"/>
          <w:szCs w:val="28"/>
        </w:rPr>
        <w:t>kiến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cử</w:t>
      </w:r>
      <w:proofErr w:type="spellEnd"/>
      <w:r w:rsidRPr="00F801A7">
        <w:rPr>
          <w:rFonts w:ascii="Times New Roman" w:hAnsi="Times New Roman" w:cs="Times New Roman"/>
          <w:sz w:val="28"/>
          <w:szCs w:val="28"/>
        </w:rPr>
        <w:t xml:space="preserve"> tri </w:t>
      </w:r>
      <w:proofErr w:type="spellStart"/>
      <w:r w:rsidRPr="00F801A7">
        <w:rPr>
          <w:rFonts w:ascii="Times New Roman" w:hAnsi="Times New Roman" w:cs="Times New Roman"/>
          <w:sz w:val="28"/>
          <w:szCs w:val="28"/>
        </w:rPr>
        <w:t>đại</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diện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hộ</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gia</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đình</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theo</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đúng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quy</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định</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lập</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biên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bản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tổng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hợp</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kết</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quả</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và</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gửi</w:t>
      </w:r>
      <w:proofErr w:type="spellEnd"/>
      <w:r w:rsidRPr="00F801A7">
        <w:rPr>
          <w:rFonts w:ascii="Times New Roman" w:hAnsi="Times New Roman" w:cs="Times New Roman"/>
          <w:sz w:val="28"/>
          <w:szCs w:val="28"/>
        </w:rPr>
        <w:t xml:space="preserve"> UBND </w:t>
      </w:r>
      <w:proofErr w:type="spellStart"/>
      <w:r w:rsidRPr="00F801A7">
        <w:rPr>
          <w:rFonts w:ascii="Times New Roman" w:hAnsi="Times New Roman" w:cs="Times New Roman"/>
          <w:sz w:val="28"/>
          <w:szCs w:val="28"/>
        </w:rPr>
        <w:t>xã</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đúng</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thời</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gian</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yêu</w:t>
      </w:r>
      <w:proofErr w:type="spellEnd"/>
      <w:r w:rsidRPr="00F801A7">
        <w:rPr>
          <w:rFonts w:ascii="Times New Roman" w:hAnsi="Times New Roman" w:cs="Times New Roman"/>
          <w:sz w:val="28"/>
          <w:szCs w:val="28"/>
        </w:rPr>
        <w:t xml:space="preserve"> </w:t>
      </w:r>
      <w:proofErr w:type="spellStart"/>
      <w:r w:rsidRPr="00F801A7">
        <w:rPr>
          <w:rFonts w:ascii="Times New Roman" w:hAnsi="Times New Roman" w:cs="Times New Roman"/>
          <w:sz w:val="28"/>
          <w:szCs w:val="28"/>
        </w:rPr>
        <w:t>cầu</w:t>
      </w:r>
      <w:proofErr w:type="spellEnd"/>
      <w:r w:rsidRPr="00F801A7">
        <w:rPr>
          <w:rFonts w:ascii="Times New Roman" w:hAnsi="Times New Roman" w:cs="Times New Roman"/>
          <w:sz w:val="28"/>
          <w:szCs w:val="28"/>
        </w:rPr>
        <w:t>.</w:t>
      </w:r>
    </w:p>
    <w:p w14:paraId="3DC286A7" w14:textId="50648651" w:rsidR="00621176" w:rsidRPr="001D4DF1" w:rsidRDefault="00F801A7" w:rsidP="001D4DF1">
      <w:pPr>
        <w:spacing w:before="120" w:after="0" w:line="340" w:lineRule="exact"/>
        <w:ind w:firstLine="709"/>
        <w:jc w:val="both"/>
        <w:rPr>
          <w:rFonts w:ascii="Times New Roman" w:hAnsi="Times New Roman" w:cs="Times New Roman"/>
          <w:sz w:val="28"/>
          <w:szCs w:val="28"/>
        </w:rPr>
      </w:pPr>
      <w:proofErr w:type="spellStart"/>
      <w:r w:rsidRPr="001D4DF1">
        <w:rPr>
          <w:rFonts w:ascii="Times New Roman" w:hAnsi="Times New Roman" w:cs="Times New Roman"/>
          <w:sz w:val="28"/>
          <w:szCs w:val="28"/>
        </w:rPr>
        <w:t>Thực</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hiện</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bàn</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giao</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hồ</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sơ</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tài</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sản</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cơ</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sở</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vật</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chất</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các</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nguồn</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quỹ</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và</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các</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nội</w:t>
      </w:r>
      <w:proofErr w:type="spellEnd"/>
      <w:r w:rsidRPr="001D4DF1">
        <w:rPr>
          <w:rFonts w:ascii="Times New Roman" w:hAnsi="Times New Roman" w:cs="Times New Roman"/>
          <w:sz w:val="28"/>
          <w:szCs w:val="28"/>
        </w:rPr>
        <w:t xml:space="preserve"> dung </w:t>
      </w:r>
      <w:proofErr w:type="spellStart"/>
      <w:r w:rsidRPr="001D4DF1">
        <w:rPr>
          <w:rFonts w:ascii="Times New Roman" w:hAnsi="Times New Roman" w:cs="Times New Roman"/>
          <w:sz w:val="28"/>
          <w:szCs w:val="28"/>
        </w:rPr>
        <w:t>liên</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quan</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khác</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cho</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thôn</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mới</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sau</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sắp</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xếp</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theo</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hướng</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dẫn</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của</w:t>
      </w:r>
      <w:proofErr w:type="spellEnd"/>
      <w:r w:rsidRPr="001D4DF1">
        <w:rPr>
          <w:rFonts w:ascii="Times New Roman" w:hAnsi="Times New Roman" w:cs="Times New Roman"/>
          <w:sz w:val="28"/>
          <w:szCs w:val="28"/>
        </w:rPr>
        <w:t xml:space="preserve"> UBND </w:t>
      </w:r>
      <w:proofErr w:type="spellStart"/>
      <w:r w:rsidRPr="001D4DF1">
        <w:rPr>
          <w:rFonts w:ascii="Times New Roman" w:hAnsi="Times New Roman" w:cs="Times New Roman"/>
          <w:sz w:val="28"/>
          <w:szCs w:val="28"/>
        </w:rPr>
        <w:t>xã</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và</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cơ</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quan</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chuyên</w:t>
      </w:r>
      <w:proofErr w:type="spellEnd"/>
      <w:r w:rsidRPr="001D4DF1">
        <w:rPr>
          <w:rFonts w:ascii="Times New Roman" w:hAnsi="Times New Roman" w:cs="Times New Roman"/>
          <w:sz w:val="28"/>
          <w:szCs w:val="28"/>
        </w:rPr>
        <w:t xml:space="preserve"> </w:t>
      </w:r>
      <w:proofErr w:type="spellStart"/>
      <w:r w:rsidRPr="001D4DF1">
        <w:rPr>
          <w:rFonts w:ascii="Times New Roman" w:hAnsi="Times New Roman" w:cs="Times New Roman"/>
          <w:sz w:val="28"/>
          <w:szCs w:val="28"/>
        </w:rPr>
        <w:t>môn</w:t>
      </w:r>
      <w:proofErr w:type="spellEnd"/>
      <w:r w:rsidR="00EA03FD" w:rsidRPr="001D4DF1">
        <w:rPr>
          <w:rFonts w:ascii="Times New Roman" w:eastAsia="Times New Roman" w:hAnsi="Times New Roman" w:cs="Times New Roman"/>
          <w:sz w:val="28"/>
          <w:szCs w:val="28"/>
          <w:lang w:eastAsia="en-GB"/>
        </w:rPr>
        <w:t>.</w:t>
      </w:r>
    </w:p>
    <w:p w14:paraId="4B591FA6" w14:textId="77777777" w:rsidR="00CD22A5" w:rsidRPr="001D4DF1" w:rsidRDefault="00CD22A5"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b/>
          <w:bCs/>
          <w:sz w:val="28"/>
          <w:szCs w:val="28"/>
        </w:rPr>
      </w:pPr>
      <w:r w:rsidRPr="001D4DF1">
        <w:rPr>
          <w:rFonts w:ascii="Times New Roman" w:eastAsia="Times New Roman" w:hAnsi="Times New Roman" w:cs="Times New Roman"/>
          <w:b/>
          <w:bCs/>
          <w:sz w:val="28"/>
          <w:szCs w:val="28"/>
        </w:rPr>
        <w:t>V. KẾT LUẬN VÀ KIẾN NGHỊ, ĐỀ XUẤT</w:t>
      </w:r>
    </w:p>
    <w:p w14:paraId="351FF02F" w14:textId="77777777" w:rsidR="00CD22A5" w:rsidRPr="001D4DF1" w:rsidRDefault="00CD22A5"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b/>
          <w:bCs/>
          <w:sz w:val="28"/>
          <w:szCs w:val="28"/>
        </w:rPr>
      </w:pPr>
      <w:r w:rsidRPr="001D4DF1">
        <w:rPr>
          <w:rFonts w:ascii="Times New Roman" w:eastAsia="Times New Roman" w:hAnsi="Times New Roman" w:cs="Times New Roman"/>
          <w:b/>
          <w:bCs/>
          <w:sz w:val="28"/>
          <w:szCs w:val="28"/>
        </w:rPr>
        <w:t xml:space="preserve">1. </w:t>
      </w:r>
      <w:proofErr w:type="spellStart"/>
      <w:r w:rsidRPr="001D4DF1">
        <w:rPr>
          <w:rFonts w:ascii="Times New Roman" w:eastAsia="Times New Roman" w:hAnsi="Times New Roman" w:cs="Times New Roman"/>
          <w:b/>
          <w:bCs/>
          <w:sz w:val="28"/>
          <w:szCs w:val="28"/>
        </w:rPr>
        <w:t>Kết</w:t>
      </w:r>
      <w:proofErr w:type="spellEnd"/>
      <w:r w:rsidRPr="001D4DF1">
        <w:rPr>
          <w:rFonts w:ascii="Times New Roman" w:eastAsia="Times New Roman" w:hAnsi="Times New Roman" w:cs="Times New Roman"/>
          <w:b/>
          <w:bCs/>
          <w:sz w:val="28"/>
          <w:szCs w:val="28"/>
        </w:rPr>
        <w:t xml:space="preserve"> </w:t>
      </w:r>
      <w:proofErr w:type="spellStart"/>
      <w:r w:rsidRPr="001D4DF1">
        <w:rPr>
          <w:rFonts w:ascii="Times New Roman" w:eastAsia="Times New Roman" w:hAnsi="Times New Roman" w:cs="Times New Roman"/>
          <w:b/>
          <w:bCs/>
          <w:sz w:val="28"/>
          <w:szCs w:val="28"/>
        </w:rPr>
        <w:t>luận</w:t>
      </w:r>
      <w:proofErr w:type="spellEnd"/>
    </w:p>
    <w:p w14:paraId="254DFC7D" w14:textId="2BC76F9C" w:rsidR="00CD22A5" w:rsidRPr="001D4DF1" w:rsidRDefault="00722D32"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spacing w:val="-4"/>
          <w:sz w:val="28"/>
          <w:szCs w:val="28"/>
        </w:rPr>
      </w:pPr>
      <w:proofErr w:type="spellStart"/>
      <w:r w:rsidRPr="00722D32">
        <w:rPr>
          <w:rFonts w:ascii="Times New Roman" w:eastAsia="Times New Roman" w:hAnsi="Times New Roman" w:cs="Times New Roman"/>
          <w:spacing w:val="-4"/>
          <w:sz w:val="28"/>
          <w:szCs w:val="28"/>
        </w:rPr>
        <w:t>Việc</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xây</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dựng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và</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triển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khai</w:t>
      </w:r>
      <w:proofErr w:type="spellEnd"/>
      <w:r w:rsidRPr="00722D32">
        <w:rPr>
          <w:rFonts w:ascii="Times New Roman" w:eastAsia="Times New Roman" w:hAnsi="Times New Roman" w:cs="Times New Roman"/>
          <w:spacing w:val="-4"/>
          <w:sz w:val="28"/>
          <w:szCs w:val="28"/>
        </w:rPr>
        <w:t xml:space="preserve"> </w:t>
      </w:r>
      <w:proofErr w:type="spellStart"/>
      <w:r w:rsidR="006375D3">
        <w:rPr>
          <w:rFonts w:ascii="Times New Roman" w:eastAsia="Times New Roman" w:hAnsi="Times New Roman" w:cs="Times New Roman"/>
          <w:spacing w:val="-4"/>
          <w:sz w:val="28"/>
          <w:szCs w:val="28"/>
        </w:rPr>
        <w:t>Đề</w:t>
      </w:r>
      <w:proofErr w:type="spellEnd"/>
      <w:r w:rsidR="006375D3">
        <w:rPr>
          <w:rFonts w:ascii="Times New Roman" w:eastAsia="Times New Roman" w:hAnsi="Times New Roman" w:cs="Times New Roman"/>
          <w:spacing w:val="-4"/>
          <w:sz w:val="28"/>
          <w:szCs w:val="28"/>
        </w:rPr>
        <w:t xml:space="preserve"> </w:t>
      </w:r>
      <w:proofErr w:type="spellStart"/>
      <w:r w:rsidR="006375D3">
        <w:rPr>
          <w:rFonts w:ascii="Times New Roman" w:eastAsia="Times New Roman" w:hAnsi="Times New Roman" w:cs="Times New Roman"/>
          <w:spacing w:val="-4"/>
          <w:sz w:val="28"/>
          <w:szCs w:val="28"/>
        </w:rPr>
        <w:t>án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sắp</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xếp</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thôn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trên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địa</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bàn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xã</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Nhã</w:t>
      </w:r>
      <w:proofErr w:type="spellEnd"/>
      <w:r w:rsidRPr="00722D32">
        <w:rPr>
          <w:rFonts w:ascii="Times New Roman" w:eastAsia="Times New Roman" w:hAnsi="Times New Roman" w:cs="Times New Roman"/>
          <w:spacing w:val="-4"/>
          <w:sz w:val="28"/>
          <w:szCs w:val="28"/>
        </w:rPr>
        <w:t xml:space="preserve"> Nam </w:t>
      </w:r>
      <w:proofErr w:type="spellStart"/>
      <w:r w:rsidRPr="00722D32">
        <w:rPr>
          <w:rFonts w:ascii="Times New Roman" w:eastAsia="Times New Roman" w:hAnsi="Times New Roman" w:cs="Times New Roman"/>
          <w:spacing w:val="-4"/>
          <w:sz w:val="28"/>
          <w:szCs w:val="28"/>
        </w:rPr>
        <w:t>là</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yêu</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cầu</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cần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thiết</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phù</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hợp</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với</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chủ</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trương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của</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Đảng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Nhà</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nước</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về</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tiếp</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tục</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đổi</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mới</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sắp</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xếp</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tổ</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chức</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bộ</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máy</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của</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hệ</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thống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chính</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trị</w:t>
      </w:r>
      <w:proofErr w:type="spellEnd"/>
      <w:r w:rsidRPr="00722D32">
        <w:rPr>
          <w:rFonts w:ascii="Times New Roman" w:eastAsia="Times New Roman" w:hAnsi="Times New Roman" w:cs="Times New Roman"/>
          <w:spacing w:val="-4"/>
          <w:sz w:val="28"/>
          <w:szCs w:val="28"/>
        </w:rPr>
        <w:t xml:space="preserve"> ở </w:t>
      </w:r>
      <w:proofErr w:type="spellStart"/>
      <w:r w:rsidRPr="00722D32">
        <w:rPr>
          <w:rFonts w:ascii="Times New Roman" w:eastAsia="Times New Roman" w:hAnsi="Times New Roman" w:cs="Times New Roman"/>
          <w:spacing w:val="-4"/>
          <w:sz w:val="28"/>
          <w:szCs w:val="28"/>
        </w:rPr>
        <w:t>cơ</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sở</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theo</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hướng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tinh</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gọn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hoạt</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động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hiệu</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lực</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hiệu</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quả</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đồng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thời</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đáp</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ứng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yêu</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cầu</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quản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lý</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nhà</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nước</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phát</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triển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kinh</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tế</w:t>
      </w:r>
      <w:proofErr w:type="spellEnd"/>
      <w:r w:rsidRPr="00722D32">
        <w:rPr>
          <w:rFonts w:ascii="Times New Roman" w:eastAsia="Times New Roman" w:hAnsi="Times New Roman" w:cs="Times New Roman"/>
          <w:spacing w:val="-4"/>
          <w:sz w:val="28"/>
          <w:szCs w:val="28"/>
        </w:rPr>
        <w:t xml:space="preserve"> - </w:t>
      </w:r>
      <w:proofErr w:type="spellStart"/>
      <w:r w:rsidRPr="00722D32">
        <w:rPr>
          <w:rFonts w:ascii="Times New Roman" w:eastAsia="Times New Roman" w:hAnsi="Times New Roman" w:cs="Times New Roman"/>
          <w:spacing w:val="-4"/>
          <w:sz w:val="28"/>
          <w:szCs w:val="28"/>
        </w:rPr>
        <w:t>xã</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hội</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và</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định</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hướng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xây</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dựng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chính</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quyền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địa</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phương</w:t>
      </w:r>
      <w:proofErr w:type="spellEnd"/>
      <w:r w:rsidRPr="00722D32">
        <w:rPr>
          <w:rFonts w:ascii="Times New Roman" w:eastAsia="Times New Roman" w:hAnsi="Times New Roman" w:cs="Times New Roman"/>
          <w:spacing w:val="-4"/>
          <w:sz w:val="28"/>
          <w:szCs w:val="28"/>
        </w:rPr>
        <w:t xml:space="preserve"> 02 </w:t>
      </w:r>
      <w:proofErr w:type="spellStart"/>
      <w:r w:rsidRPr="00722D32">
        <w:rPr>
          <w:rFonts w:ascii="Times New Roman" w:eastAsia="Times New Roman" w:hAnsi="Times New Roman" w:cs="Times New Roman"/>
          <w:spacing w:val="-4"/>
          <w:sz w:val="28"/>
          <w:szCs w:val="28"/>
        </w:rPr>
        <w:t>cấp</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trong</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giai</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đoạn</w:t>
      </w:r>
      <w:proofErr w:type="spellEnd"/>
      <w:r w:rsidRPr="00722D32">
        <w:rPr>
          <w:rFonts w:ascii="Times New Roman" w:eastAsia="Times New Roman" w:hAnsi="Times New Roman" w:cs="Times New Roman"/>
          <w:spacing w:val="-4"/>
          <w:sz w:val="28"/>
          <w:szCs w:val="28"/>
        </w:rPr>
        <w:t xml:space="preserve"> </w:t>
      </w:r>
      <w:proofErr w:type="spellStart"/>
      <w:r w:rsidRPr="00722D32">
        <w:rPr>
          <w:rFonts w:ascii="Times New Roman" w:eastAsia="Times New Roman" w:hAnsi="Times New Roman" w:cs="Times New Roman"/>
          <w:spacing w:val="-4"/>
          <w:sz w:val="28"/>
          <w:szCs w:val="28"/>
        </w:rPr>
        <w:t>hiện</w:t>
      </w:r>
      <w:proofErr w:type="spellEnd"/>
      <w:r w:rsidRPr="00722D32">
        <w:rPr>
          <w:rFonts w:ascii="Times New Roman" w:eastAsia="Times New Roman" w:hAnsi="Times New Roman" w:cs="Times New Roman"/>
          <w:spacing w:val="-4"/>
          <w:sz w:val="28"/>
          <w:szCs w:val="28"/>
        </w:rPr>
        <w:t xml:space="preserve"> nay</w:t>
      </w:r>
      <w:r w:rsidR="00CD22A5" w:rsidRPr="001D4DF1">
        <w:rPr>
          <w:rFonts w:ascii="Times New Roman" w:eastAsia="Times New Roman" w:hAnsi="Times New Roman" w:cs="Times New Roman"/>
          <w:spacing w:val="-4"/>
          <w:sz w:val="28"/>
          <w:szCs w:val="28"/>
          <w:lang w:val="vi-VN"/>
        </w:rPr>
        <w:t>.</w:t>
      </w:r>
    </w:p>
    <w:p w14:paraId="3BDC10D7" w14:textId="42B70B8F" w:rsidR="00CD22A5" w:rsidRPr="001D4DF1" w:rsidRDefault="006375D3"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Đề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sắp</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xếp</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thôn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được</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xây</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dựng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trên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cơ</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sở</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bám</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sát</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các</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quy</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định</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của</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pháp</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luật</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hướng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dẫn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của</w:t>
      </w:r>
      <w:proofErr w:type="spellEnd"/>
      <w:r w:rsidR="00722D32" w:rsidRPr="00722D32">
        <w:rPr>
          <w:rFonts w:ascii="Times New Roman" w:eastAsia="Times New Roman" w:hAnsi="Times New Roman" w:cs="Times New Roman"/>
          <w:sz w:val="28"/>
          <w:szCs w:val="28"/>
        </w:rPr>
        <w:t xml:space="preserve"> Trung </w:t>
      </w:r>
      <w:proofErr w:type="spellStart"/>
      <w:r w:rsidR="00722D32" w:rsidRPr="00722D32">
        <w:rPr>
          <w:rFonts w:ascii="Times New Roman" w:eastAsia="Times New Roman" w:hAnsi="Times New Roman" w:cs="Times New Roman"/>
          <w:sz w:val="28"/>
          <w:szCs w:val="28"/>
        </w:rPr>
        <w:t>ương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của</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tỉnh</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và</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điều</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kiện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thực</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tế</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của</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địa</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phương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bảo</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đảm</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nguyên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tắc</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công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khai</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dân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chủ</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khách</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quan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phù</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hợp</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với</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đặc</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điểm</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lịch</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sử</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văn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hóa</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phong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tục</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tập</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quán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đời</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sống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sinh</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hoạt</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cộng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đồng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dân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cư</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và</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nguyện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vọng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chính</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đáng</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của</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Nhân</w:t>
      </w:r>
      <w:proofErr w:type="spellEnd"/>
      <w:r w:rsidR="00722D32" w:rsidRPr="00722D32">
        <w:rPr>
          <w:rFonts w:ascii="Times New Roman" w:eastAsia="Times New Roman" w:hAnsi="Times New Roman" w:cs="Times New Roman"/>
          <w:sz w:val="28"/>
          <w:szCs w:val="28"/>
        </w:rPr>
        <w:t xml:space="preserve"> </w:t>
      </w:r>
      <w:proofErr w:type="spellStart"/>
      <w:r w:rsidR="00722D32" w:rsidRPr="00722D32">
        <w:rPr>
          <w:rFonts w:ascii="Times New Roman" w:eastAsia="Times New Roman" w:hAnsi="Times New Roman" w:cs="Times New Roman"/>
          <w:sz w:val="28"/>
          <w:szCs w:val="28"/>
        </w:rPr>
        <w:t>dân</w:t>
      </w:r>
      <w:proofErr w:type="spellEnd"/>
      <w:r w:rsidR="00CD22A5" w:rsidRPr="001D4DF1">
        <w:rPr>
          <w:rFonts w:ascii="Times New Roman" w:eastAsia="Times New Roman" w:hAnsi="Times New Roman" w:cs="Times New Roman"/>
          <w:sz w:val="28"/>
          <w:szCs w:val="28"/>
          <w:lang w:val="vi-VN"/>
        </w:rPr>
        <w:t>.</w:t>
      </w:r>
    </w:p>
    <w:p w14:paraId="047EE240" w14:textId="46E88617" w:rsidR="00CD22A5" w:rsidRDefault="00722D32"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sz w:val="28"/>
          <w:szCs w:val="28"/>
        </w:rPr>
      </w:pPr>
      <w:proofErr w:type="spellStart"/>
      <w:r w:rsidRPr="00722D32">
        <w:rPr>
          <w:rFonts w:ascii="Times New Roman" w:eastAsia="Times New Roman" w:hAnsi="Times New Roman" w:cs="Times New Roman"/>
          <w:sz w:val="28"/>
          <w:szCs w:val="28"/>
        </w:rPr>
        <w:t>Quá</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trình</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xây</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dựng</w:t>
      </w:r>
      <w:proofErr w:type="spellEnd"/>
      <w:r w:rsidRPr="00722D32">
        <w:rPr>
          <w:rFonts w:ascii="Times New Roman" w:eastAsia="Times New Roman" w:hAnsi="Times New Roman" w:cs="Times New Roman"/>
          <w:sz w:val="28"/>
          <w:szCs w:val="28"/>
        </w:rPr>
        <w:t xml:space="preserve"> </w:t>
      </w:r>
      <w:proofErr w:type="spellStart"/>
      <w:r w:rsidR="006375D3">
        <w:rPr>
          <w:rFonts w:ascii="Times New Roman" w:eastAsia="Times New Roman" w:hAnsi="Times New Roman" w:cs="Times New Roman"/>
          <w:sz w:val="28"/>
          <w:szCs w:val="28"/>
        </w:rPr>
        <w:t>Đề</w:t>
      </w:r>
      <w:proofErr w:type="spellEnd"/>
      <w:r w:rsidR="006375D3">
        <w:rPr>
          <w:rFonts w:ascii="Times New Roman" w:eastAsia="Times New Roman" w:hAnsi="Times New Roman" w:cs="Times New Roman"/>
          <w:sz w:val="28"/>
          <w:szCs w:val="28"/>
        </w:rPr>
        <w:t xml:space="preserve"> </w:t>
      </w:r>
      <w:proofErr w:type="spellStart"/>
      <w:r w:rsidR="006375D3">
        <w:rPr>
          <w:rFonts w:ascii="Times New Roman" w:eastAsia="Times New Roman" w:hAnsi="Times New Roman" w:cs="Times New Roman"/>
          <w:sz w:val="28"/>
          <w:szCs w:val="28"/>
        </w:rPr>
        <w:t>án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đã</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được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tổ</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chức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rà</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soát</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kỹ</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lưỡng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về</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quy</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mô</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dân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số</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điều</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kiện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địa</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lý</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hạ</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tầng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cơ</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sở</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yếu</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tố</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lịch</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sử</w:t>
      </w:r>
      <w:proofErr w:type="spellEnd"/>
      <w:r w:rsidRPr="00722D32">
        <w:rPr>
          <w:rFonts w:ascii="Times New Roman" w:eastAsia="Times New Roman" w:hAnsi="Times New Roman" w:cs="Times New Roman"/>
          <w:sz w:val="28"/>
          <w:szCs w:val="28"/>
        </w:rPr>
        <w:t xml:space="preserve"> - </w:t>
      </w:r>
      <w:proofErr w:type="spellStart"/>
      <w:r w:rsidRPr="00722D32">
        <w:rPr>
          <w:rFonts w:ascii="Times New Roman" w:eastAsia="Times New Roman" w:hAnsi="Times New Roman" w:cs="Times New Roman"/>
          <w:sz w:val="28"/>
          <w:szCs w:val="28"/>
        </w:rPr>
        <w:t>văn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hóa</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và</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hiện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trạng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tổ</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chức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bộ</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máy</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tại</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các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thôn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đồng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thời</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có</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sự</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lãnh</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đạo</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chỉ</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đạo</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chặt</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chẽ</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của</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cấp</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ủy</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chính</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quyền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sự</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phối</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hợp</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của</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các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cơ</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quan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đơn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vị</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và</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sự</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đồng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thuận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của</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cán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bộ</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đảng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viên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Nhân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dân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trên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địa</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bàn</w:t>
      </w:r>
      <w:proofErr w:type="spellEnd"/>
      <w:r w:rsidR="00CD22A5" w:rsidRPr="001D4DF1">
        <w:rPr>
          <w:rFonts w:ascii="Times New Roman" w:eastAsia="Times New Roman" w:hAnsi="Times New Roman" w:cs="Times New Roman"/>
          <w:sz w:val="28"/>
          <w:szCs w:val="28"/>
          <w:lang w:val="vi-VN"/>
        </w:rPr>
        <w:t>.</w:t>
      </w:r>
    </w:p>
    <w:p w14:paraId="73FDF112" w14:textId="3F571DBA" w:rsidR="00722D32" w:rsidRPr="00722D32" w:rsidRDefault="00722D32"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sz w:val="28"/>
          <w:szCs w:val="28"/>
        </w:rPr>
      </w:pPr>
      <w:r w:rsidRPr="00722D32">
        <w:rPr>
          <w:rFonts w:ascii="Times New Roman" w:eastAsia="Times New Roman" w:hAnsi="Times New Roman" w:cs="Times New Roman"/>
          <w:spacing w:val="-2"/>
          <w:sz w:val="28"/>
          <w:szCs w:val="28"/>
        </w:rPr>
        <w:t xml:space="preserve">Sau </w:t>
      </w:r>
      <w:proofErr w:type="spellStart"/>
      <w:r w:rsidRPr="00722D32">
        <w:rPr>
          <w:rFonts w:ascii="Times New Roman" w:eastAsia="Times New Roman" w:hAnsi="Times New Roman" w:cs="Times New Roman"/>
          <w:spacing w:val="-2"/>
          <w:sz w:val="28"/>
          <w:szCs w:val="28"/>
        </w:rPr>
        <w:t>khi</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thực</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hiện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sắp</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xếp</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số</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lượng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thôn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trên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địa</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bàn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xã</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được</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tinh</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gọn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quy</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mô</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dân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cư</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được</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tổ</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chức</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hợp</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lý</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hơn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tạo</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điều</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kiện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thuận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lợi</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cho</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công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tác</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quản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lý</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điều</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hành</w:t>
      </w:r>
      <w:proofErr w:type="spellEnd"/>
      <w:r w:rsidRPr="00722D32">
        <w:rPr>
          <w:rFonts w:ascii="Times New Roman" w:eastAsia="Times New Roman" w:hAnsi="Times New Roman" w:cs="Times New Roman"/>
          <w:spacing w:val="-2"/>
          <w:sz w:val="28"/>
          <w:szCs w:val="28"/>
        </w:rPr>
        <w:t xml:space="preserve"> ở </w:t>
      </w:r>
      <w:proofErr w:type="spellStart"/>
      <w:r w:rsidRPr="00722D32">
        <w:rPr>
          <w:rFonts w:ascii="Times New Roman" w:eastAsia="Times New Roman" w:hAnsi="Times New Roman" w:cs="Times New Roman"/>
          <w:spacing w:val="-2"/>
          <w:sz w:val="28"/>
          <w:szCs w:val="28"/>
        </w:rPr>
        <w:t>cơ</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sở</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nâng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cao</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chất</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lượng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hoạt</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động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của</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hệ</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thống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chính</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trị</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tại</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khu</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dân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cư</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Đồng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thời</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việc</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sắp</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xếp</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góp</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phần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sử</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dụng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hiệu</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quả</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cơ</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sở</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vật</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chất</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tài</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sản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công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tập</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trung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nguồn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lực</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đầu</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tư</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hạ</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tầng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thiết</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chế</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văn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hóa</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và</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phục</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vụ</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tốt</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hơn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lastRenderedPageBreak/>
        <w:t>nhu</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cầu</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sinh</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hoạt</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cộng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đồng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của</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Nhân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dân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góp</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phần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giữ</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vững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quốc</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phòng</w:t>
      </w:r>
      <w:proofErr w:type="spellEnd"/>
      <w:r w:rsidRPr="00722D32">
        <w:rPr>
          <w:rFonts w:ascii="Times New Roman" w:eastAsia="Times New Roman" w:hAnsi="Times New Roman" w:cs="Times New Roman"/>
          <w:spacing w:val="-2"/>
          <w:sz w:val="28"/>
          <w:szCs w:val="28"/>
        </w:rPr>
        <w:t xml:space="preserve">, </w:t>
      </w:r>
      <w:proofErr w:type="gramStart"/>
      <w:r w:rsidRPr="00722D32">
        <w:rPr>
          <w:rFonts w:ascii="Times New Roman" w:eastAsia="Times New Roman" w:hAnsi="Times New Roman" w:cs="Times New Roman"/>
          <w:spacing w:val="-2"/>
          <w:sz w:val="28"/>
          <w:szCs w:val="28"/>
        </w:rPr>
        <w:t>an</w:t>
      </w:r>
      <w:proofErr w:type="gram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ninh</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trật</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tự</w:t>
      </w:r>
      <w:proofErr w:type="spellEnd"/>
      <w:r w:rsidRPr="00722D32">
        <w:rPr>
          <w:rFonts w:ascii="Times New Roman" w:eastAsia="Times New Roman" w:hAnsi="Times New Roman" w:cs="Times New Roman"/>
          <w:spacing w:val="-2"/>
          <w:sz w:val="28"/>
          <w:szCs w:val="28"/>
        </w:rPr>
        <w:t xml:space="preserve"> an </w:t>
      </w:r>
      <w:proofErr w:type="spellStart"/>
      <w:r w:rsidRPr="00722D32">
        <w:rPr>
          <w:rFonts w:ascii="Times New Roman" w:eastAsia="Times New Roman" w:hAnsi="Times New Roman" w:cs="Times New Roman"/>
          <w:spacing w:val="-2"/>
          <w:sz w:val="28"/>
          <w:szCs w:val="28"/>
        </w:rPr>
        <w:t>toàn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xã</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hội</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và</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thúc</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đẩy</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phát</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triển</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kinh</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tế</w:t>
      </w:r>
      <w:proofErr w:type="spellEnd"/>
      <w:r w:rsidRPr="00722D32">
        <w:rPr>
          <w:rFonts w:ascii="Times New Roman" w:eastAsia="Times New Roman" w:hAnsi="Times New Roman" w:cs="Times New Roman"/>
          <w:spacing w:val="-2"/>
          <w:sz w:val="28"/>
          <w:szCs w:val="28"/>
        </w:rPr>
        <w:t xml:space="preserve"> - </w:t>
      </w:r>
      <w:proofErr w:type="spellStart"/>
      <w:r w:rsidRPr="00722D32">
        <w:rPr>
          <w:rFonts w:ascii="Times New Roman" w:eastAsia="Times New Roman" w:hAnsi="Times New Roman" w:cs="Times New Roman"/>
          <w:spacing w:val="-2"/>
          <w:sz w:val="28"/>
          <w:szCs w:val="28"/>
        </w:rPr>
        <w:t>xã</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hội</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của</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địa</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phương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trong</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thời</w:t>
      </w:r>
      <w:proofErr w:type="spellEnd"/>
      <w:r w:rsidRPr="00722D32">
        <w:rPr>
          <w:rFonts w:ascii="Times New Roman" w:eastAsia="Times New Roman" w:hAnsi="Times New Roman" w:cs="Times New Roman"/>
          <w:spacing w:val="-2"/>
          <w:sz w:val="28"/>
          <w:szCs w:val="28"/>
        </w:rPr>
        <w:t xml:space="preserve"> </w:t>
      </w:r>
      <w:proofErr w:type="spellStart"/>
      <w:r w:rsidRPr="00722D32">
        <w:rPr>
          <w:rFonts w:ascii="Times New Roman" w:eastAsia="Times New Roman" w:hAnsi="Times New Roman" w:cs="Times New Roman"/>
          <w:spacing w:val="-2"/>
          <w:sz w:val="28"/>
          <w:szCs w:val="28"/>
        </w:rPr>
        <w:t>gian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tới</w:t>
      </w:r>
      <w:proofErr w:type="spellEnd"/>
      <w:r w:rsidRPr="00722D32">
        <w:rPr>
          <w:rFonts w:ascii="Times New Roman" w:eastAsia="Times New Roman" w:hAnsi="Times New Roman" w:cs="Times New Roman"/>
          <w:sz w:val="28"/>
          <w:szCs w:val="28"/>
        </w:rPr>
        <w:t>.</w:t>
      </w:r>
    </w:p>
    <w:p w14:paraId="12BA5212" w14:textId="77777777" w:rsidR="00CD22A5" w:rsidRPr="001D4DF1" w:rsidRDefault="00CD22A5"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b/>
          <w:bCs/>
          <w:sz w:val="28"/>
          <w:szCs w:val="28"/>
        </w:rPr>
      </w:pPr>
      <w:r w:rsidRPr="001D4DF1">
        <w:rPr>
          <w:rFonts w:ascii="Times New Roman" w:eastAsia="Times New Roman" w:hAnsi="Times New Roman" w:cs="Times New Roman"/>
          <w:b/>
          <w:bCs/>
          <w:sz w:val="28"/>
          <w:szCs w:val="28"/>
        </w:rPr>
        <w:t xml:space="preserve">2. </w:t>
      </w:r>
      <w:proofErr w:type="spellStart"/>
      <w:r w:rsidRPr="001D4DF1">
        <w:rPr>
          <w:rFonts w:ascii="Times New Roman" w:eastAsia="Times New Roman" w:hAnsi="Times New Roman" w:cs="Times New Roman"/>
          <w:b/>
          <w:bCs/>
          <w:sz w:val="28"/>
          <w:szCs w:val="28"/>
        </w:rPr>
        <w:t>Kiến</w:t>
      </w:r>
      <w:proofErr w:type="spellEnd"/>
      <w:r w:rsidRPr="001D4DF1">
        <w:rPr>
          <w:rFonts w:ascii="Times New Roman" w:eastAsia="Times New Roman" w:hAnsi="Times New Roman" w:cs="Times New Roman"/>
          <w:b/>
          <w:bCs/>
          <w:sz w:val="28"/>
          <w:szCs w:val="28"/>
        </w:rPr>
        <w:t xml:space="preserve"> </w:t>
      </w:r>
      <w:proofErr w:type="spellStart"/>
      <w:r w:rsidRPr="001D4DF1">
        <w:rPr>
          <w:rFonts w:ascii="Times New Roman" w:eastAsia="Times New Roman" w:hAnsi="Times New Roman" w:cs="Times New Roman"/>
          <w:b/>
          <w:bCs/>
          <w:sz w:val="28"/>
          <w:szCs w:val="28"/>
        </w:rPr>
        <w:t>nghị</w:t>
      </w:r>
      <w:proofErr w:type="spellEnd"/>
      <w:r w:rsidRPr="001D4DF1">
        <w:rPr>
          <w:rFonts w:ascii="Times New Roman" w:eastAsia="Times New Roman" w:hAnsi="Times New Roman" w:cs="Times New Roman"/>
          <w:b/>
          <w:bCs/>
          <w:sz w:val="28"/>
          <w:szCs w:val="28"/>
        </w:rPr>
        <w:t xml:space="preserve">, </w:t>
      </w:r>
      <w:proofErr w:type="spellStart"/>
      <w:r w:rsidRPr="001D4DF1">
        <w:rPr>
          <w:rFonts w:ascii="Times New Roman" w:eastAsia="Times New Roman" w:hAnsi="Times New Roman" w:cs="Times New Roman"/>
          <w:b/>
          <w:bCs/>
          <w:sz w:val="28"/>
          <w:szCs w:val="28"/>
        </w:rPr>
        <w:t>đề</w:t>
      </w:r>
      <w:proofErr w:type="spellEnd"/>
      <w:r w:rsidRPr="001D4DF1">
        <w:rPr>
          <w:rFonts w:ascii="Times New Roman" w:eastAsia="Times New Roman" w:hAnsi="Times New Roman" w:cs="Times New Roman"/>
          <w:b/>
          <w:bCs/>
          <w:sz w:val="28"/>
          <w:szCs w:val="28"/>
        </w:rPr>
        <w:t xml:space="preserve"> </w:t>
      </w:r>
      <w:proofErr w:type="spellStart"/>
      <w:r w:rsidRPr="001D4DF1">
        <w:rPr>
          <w:rFonts w:ascii="Times New Roman" w:eastAsia="Times New Roman" w:hAnsi="Times New Roman" w:cs="Times New Roman"/>
          <w:b/>
          <w:bCs/>
          <w:sz w:val="28"/>
          <w:szCs w:val="28"/>
        </w:rPr>
        <w:t>xuất</w:t>
      </w:r>
      <w:proofErr w:type="spellEnd"/>
    </w:p>
    <w:p w14:paraId="10EB4573" w14:textId="3AB4EFB3" w:rsidR="00CD22A5" w:rsidRPr="001D4DF1" w:rsidRDefault="00CD22A5"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b/>
          <w:bCs/>
          <w:sz w:val="28"/>
          <w:szCs w:val="28"/>
        </w:rPr>
      </w:pPr>
      <w:r w:rsidRPr="001D4DF1">
        <w:rPr>
          <w:rFonts w:ascii="Times New Roman" w:eastAsia="Times New Roman" w:hAnsi="Times New Roman" w:cs="Times New Roman"/>
          <w:b/>
          <w:bCs/>
          <w:sz w:val="28"/>
          <w:szCs w:val="28"/>
        </w:rPr>
        <w:t xml:space="preserve">2.1. </w:t>
      </w:r>
      <w:proofErr w:type="spellStart"/>
      <w:r w:rsidR="00722D32" w:rsidRPr="00722D32">
        <w:rPr>
          <w:rFonts w:ascii="Times New Roman" w:eastAsia="Times New Roman" w:hAnsi="Times New Roman" w:cs="Times New Roman"/>
          <w:b/>
          <w:bCs/>
          <w:sz w:val="28"/>
          <w:szCs w:val="28"/>
        </w:rPr>
        <w:t>Đối</w:t>
      </w:r>
      <w:proofErr w:type="spellEnd"/>
      <w:r w:rsidR="00722D32" w:rsidRPr="00722D32">
        <w:rPr>
          <w:rFonts w:ascii="Times New Roman" w:eastAsia="Times New Roman" w:hAnsi="Times New Roman" w:cs="Times New Roman"/>
          <w:b/>
          <w:bCs/>
          <w:sz w:val="28"/>
          <w:szCs w:val="28"/>
        </w:rPr>
        <w:t xml:space="preserve"> </w:t>
      </w:r>
      <w:proofErr w:type="spellStart"/>
      <w:r w:rsidR="00722D32" w:rsidRPr="00722D32">
        <w:rPr>
          <w:rFonts w:ascii="Times New Roman" w:eastAsia="Times New Roman" w:hAnsi="Times New Roman" w:cs="Times New Roman"/>
          <w:b/>
          <w:bCs/>
          <w:sz w:val="28"/>
          <w:szCs w:val="28"/>
        </w:rPr>
        <w:t>với</w:t>
      </w:r>
      <w:proofErr w:type="spellEnd"/>
      <w:r w:rsidR="00722D32" w:rsidRPr="00722D32">
        <w:rPr>
          <w:rFonts w:ascii="Times New Roman" w:eastAsia="Times New Roman" w:hAnsi="Times New Roman" w:cs="Times New Roman"/>
          <w:b/>
          <w:bCs/>
          <w:sz w:val="28"/>
          <w:szCs w:val="28"/>
        </w:rPr>
        <w:t xml:space="preserve"> UBND </w:t>
      </w:r>
      <w:proofErr w:type="spellStart"/>
      <w:r w:rsidR="00722D32" w:rsidRPr="00722D32">
        <w:rPr>
          <w:rFonts w:ascii="Times New Roman" w:eastAsia="Times New Roman" w:hAnsi="Times New Roman" w:cs="Times New Roman"/>
          <w:b/>
          <w:bCs/>
          <w:sz w:val="28"/>
          <w:szCs w:val="28"/>
        </w:rPr>
        <w:t>tỉnh</w:t>
      </w:r>
      <w:proofErr w:type="spellEnd"/>
      <w:r w:rsidR="00722D32" w:rsidRPr="00722D32">
        <w:rPr>
          <w:rFonts w:ascii="Times New Roman" w:eastAsia="Times New Roman" w:hAnsi="Times New Roman" w:cs="Times New Roman"/>
          <w:b/>
          <w:bCs/>
          <w:sz w:val="28"/>
          <w:szCs w:val="28"/>
        </w:rPr>
        <w:t xml:space="preserve"> </w:t>
      </w:r>
      <w:proofErr w:type="spellStart"/>
      <w:r w:rsidR="00722D32" w:rsidRPr="00722D32">
        <w:rPr>
          <w:rFonts w:ascii="Times New Roman" w:eastAsia="Times New Roman" w:hAnsi="Times New Roman" w:cs="Times New Roman"/>
          <w:b/>
          <w:bCs/>
          <w:sz w:val="28"/>
          <w:szCs w:val="28"/>
        </w:rPr>
        <w:t>và</w:t>
      </w:r>
      <w:proofErr w:type="spellEnd"/>
      <w:r w:rsidR="00722D32" w:rsidRPr="00722D32">
        <w:rPr>
          <w:rFonts w:ascii="Times New Roman" w:eastAsia="Times New Roman" w:hAnsi="Times New Roman" w:cs="Times New Roman"/>
          <w:b/>
          <w:bCs/>
          <w:sz w:val="28"/>
          <w:szCs w:val="28"/>
        </w:rPr>
        <w:t xml:space="preserve"> </w:t>
      </w:r>
      <w:proofErr w:type="spellStart"/>
      <w:r w:rsidR="00722D32" w:rsidRPr="00722D32">
        <w:rPr>
          <w:rFonts w:ascii="Times New Roman" w:eastAsia="Times New Roman" w:hAnsi="Times New Roman" w:cs="Times New Roman"/>
          <w:b/>
          <w:bCs/>
          <w:sz w:val="28"/>
          <w:szCs w:val="28"/>
        </w:rPr>
        <w:t>các</w:t>
      </w:r>
      <w:proofErr w:type="spellEnd"/>
      <w:r w:rsidR="00722D32" w:rsidRPr="00722D32">
        <w:rPr>
          <w:rFonts w:ascii="Times New Roman" w:eastAsia="Times New Roman" w:hAnsi="Times New Roman" w:cs="Times New Roman"/>
          <w:b/>
          <w:bCs/>
          <w:sz w:val="28"/>
          <w:szCs w:val="28"/>
        </w:rPr>
        <w:t xml:space="preserve"> </w:t>
      </w:r>
      <w:proofErr w:type="spellStart"/>
      <w:r w:rsidR="00722D32" w:rsidRPr="00722D32">
        <w:rPr>
          <w:rFonts w:ascii="Times New Roman" w:eastAsia="Times New Roman" w:hAnsi="Times New Roman" w:cs="Times New Roman"/>
          <w:b/>
          <w:bCs/>
          <w:sz w:val="28"/>
          <w:szCs w:val="28"/>
        </w:rPr>
        <w:t>sở</w:t>
      </w:r>
      <w:proofErr w:type="spellEnd"/>
      <w:r w:rsidR="00722D32" w:rsidRPr="00722D32">
        <w:rPr>
          <w:rFonts w:ascii="Times New Roman" w:eastAsia="Times New Roman" w:hAnsi="Times New Roman" w:cs="Times New Roman"/>
          <w:b/>
          <w:bCs/>
          <w:sz w:val="28"/>
          <w:szCs w:val="28"/>
        </w:rPr>
        <w:t xml:space="preserve">, </w:t>
      </w:r>
      <w:proofErr w:type="spellStart"/>
      <w:r w:rsidR="00722D32" w:rsidRPr="00722D32">
        <w:rPr>
          <w:rFonts w:ascii="Times New Roman" w:eastAsia="Times New Roman" w:hAnsi="Times New Roman" w:cs="Times New Roman"/>
          <w:b/>
          <w:bCs/>
          <w:sz w:val="28"/>
          <w:szCs w:val="28"/>
        </w:rPr>
        <w:t>ngành</w:t>
      </w:r>
      <w:proofErr w:type="spellEnd"/>
      <w:r w:rsidR="00722D32" w:rsidRPr="00722D32">
        <w:rPr>
          <w:rFonts w:ascii="Times New Roman" w:eastAsia="Times New Roman" w:hAnsi="Times New Roman" w:cs="Times New Roman"/>
          <w:b/>
          <w:bCs/>
          <w:sz w:val="28"/>
          <w:szCs w:val="28"/>
        </w:rPr>
        <w:t xml:space="preserve"> </w:t>
      </w:r>
      <w:proofErr w:type="spellStart"/>
      <w:r w:rsidR="00722D32" w:rsidRPr="00722D32">
        <w:rPr>
          <w:rFonts w:ascii="Times New Roman" w:eastAsia="Times New Roman" w:hAnsi="Times New Roman" w:cs="Times New Roman"/>
          <w:b/>
          <w:bCs/>
          <w:sz w:val="28"/>
          <w:szCs w:val="28"/>
        </w:rPr>
        <w:t>của</w:t>
      </w:r>
      <w:proofErr w:type="spellEnd"/>
      <w:r w:rsidR="00722D32" w:rsidRPr="00722D32">
        <w:rPr>
          <w:rFonts w:ascii="Times New Roman" w:eastAsia="Times New Roman" w:hAnsi="Times New Roman" w:cs="Times New Roman"/>
          <w:b/>
          <w:bCs/>
          <w:sz w:val="28"/>
          <w:szCs w:val="28"/>
        </w:rPr>
        <w:t xml:space="preserve"> </w:t>
      </w:r>
      <w:proofErr w:type="spellStart"/>
      <w:r w:rsidR="00722D32" w:rsidRPr="00722D32">
        <w:rPr>
          <w:rFonts w:ascii="Times New Roman" w:eastAsia="Times New Roman" w:hAnsi="Times New Roman" w:cs="Times New Roman"/>
          <w:b/>
          <w:bCs/>
          <w:sz w:val="28"/>
          <w:szCs w:val="28"/>
        </w:rPr>
        <w:t>tỉnh</w:t>
      </w:r>
      <w:proofErr w:type="spellEnd"/>
    </w:p>
    <w:p w14:paraId="2CD3F624" w14:textId="2BE702EE" w:rsidR="00CD22A5" w:rsidRPr="001D4DF1" w:rsidRDefault="00722D32"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sz w:val="28"/>
          <w:szCs w:val="28"/>
        </w:rPr>
      </w:pPr>
      <w:r w:rsidRPr="00722D32">
        <w:rPr>
          <w:rFonts w:ascii="Times New Roman" w:eastAsia="Times New Roman" w:hAnsi="Times New Roman" w:cs="Times New Roman"/>
          <w:sz w:val="28"/>
          <w:szCs w:val="28"/>
        </w:rPr>
        <w:t xml:space="preserve">Quan </w:t>
      </w:r>
      <w:proofErr w:type="spellStart"/>
      <w:r w:rsidRPr="00722D32">
        <w:rPr>
          <w:rFonts w:ascii="Times New Roman" w:eastAsia="Times New Roman" w:hAnsi="Times New Roman" w:cs="Times New Roman"/>
          <w:sz w:val="28"/>
          <w:szCs w:val="28"/>
        </w:rPr>
        <w:t>tâm</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chỉ</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đạo</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hướng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dẫn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địa</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phương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trong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quá</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trình</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triển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khai</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thực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hiện</w:t>
      </w:r>
      <w:proofErr w:type="spellEnd"/>
      <w:r w:rsidRPr="00722D32">
        <w:rPr>
          <w:rFonts w:ascii="Times New Roman" w:eastAsia="Times New Roman" w:hAnsi="Times New Roman" w:cs="Times New Roman"/>
          <w:sz w:val="28"/>
          <w:szCs w:val="28"/>
        </w:rPr>
        <w:t xml:space="preserve"> </w:t>
      </w:r>
      <w:proofErr w:type="spellStart"/>
      <w:r w:rsidR="006375D3">
        <w:rPr>
          <w:rFonts w:ascii="Times New Roman" w:eastAsia="Times New Roman" w:hAnsi="Times New Roman" w:cs="Times New Roman"/>
          <w:sz w:val="28"/>
          <w:szCs w:val="28"/>
        </w:rPr>
        <w:t>Đề</w:t>
      </w:r>
      <w:proofErr w:type="spellEnd"/>
      <w:r w:rsidR="006375D3">
        <w:rPr>
          <w:rFonts w:ascii="Times New Roman" w:eastAsia="Times New Roman" w:hAnsi="Times New Roman" w:cs="Times New Roman"/>
          <w:sz w:val="28"/>
          <w:szCs w:val="28"/>
        </w:rPr>
        <w:t xml:space="preserve"> </w:t>
      </w:r>
      <w:proofErr w:type="spellStart"/>
      <w:r w:rsidR="006375D3">
        <w:rPr>
          <w:rFonts w:ascii="Times New Roman" w:eastAsia="Times New Roman" w:hAnsi="Times New Roman" w:cs="Times New Roman"/>
          <w:sz w:val="28"/>
          <w:szCs w:val="28"/>
        </w:rPr>
        <w:t>án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sắp</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xếp</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thôn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kịp</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thời</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hướng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dẫn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tháo</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gỡ</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các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khó</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khăn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vướng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mắc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liên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quan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đến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trình</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tự</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thủ</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tục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hồ</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sơ</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và</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tổ</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chức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thực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hiện</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theo</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quy</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định</w:t>
      </w:r>
      <w:proofErr w:type="spellEnd"/>
      <w:r w:rsidR="00CD22A5" w:rsidRPr="001D4DF1">
        <w:rPr>
          <w:rFonts w:ascii="Times New Roman" w:eastAsia="Times New Roman" w:hAnsi="Times New Roman" w:cs="Times New Roman"/>
          <w:sz w:val="28"/>
          <w:szCs w:val="28"/>
          <w:lang w:val="vi-VN"/>
        </w:rPr>
        <w:t>.</w:t>
      </w:r>
    </w:p>
    <w:p w14:paraId="5AD5E5AB" w14:textId="416C011E" w:rsidR="00CD22A5" w:rsidRPr="001D4DF1" w:rsidRDefault="00722D32" w:rsidP="00D919CE">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sz w:val="28"/>
          <w:szCs w:val="28"/>
        </w:rPr>
      </w:pPr>
      <w:r w:rsidRPr="00722D32">
        <w:rPr>
          <w:rFonts w:ascii="Times New Roman" w:eastAsia="Times New Roman" w:hAnsi="Times New Roman" w:cs="Times New Roman"/>
          <w:sz w:val="28"/>
          <w:szCs w:val="28"/>
        </w:rPr>
        <w:t xml:space="preserve">Xem </w:t>
      </w:r>
      <w:proofErr w:type="spellStart"/>
      <w:r w:rsidRPr="00722D32">
        <w:rPr>
          <w:rFonts w:ascii="Times New Roman" w:eastAsia="Times New Roman" w:hAnsi="Times New Roman" w:cs="Times New Roman"/>
          <w:sz w:val="28"/>
          <w:szCs w:val="28"/>
        </w:rPr>
        <w:t>xét</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hỗ</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trợ</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kinh</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phí</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phục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vụ</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công</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tác</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sắp</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xếp</w:t>
      </w:r>
      <w:proofErr w:type="spellEnd"/>
      <w:r w:rsidRPr="00722D32">
        <w:rPr>
          <w:rFonts w:ascii="Times New Roman" w:eastAsia="Times New Roman" w:hAnsi="Times New Roman" w:cs="Times New Roman"/>
          <w:sz w:val="28"/>
          <w:szCs w:val="28"/>
        </w:rPr>
        <w:t xml:space="preserve"> </w:t>
      </w:r>
      <w:proofErr w:type="spellStart"/>
      <w:r w:rsidRPr="00722D32">
        <w:rPr>
          <w:rFonts w:ascii="Times New Roman" w:eastAsia="Times New Roman" w:hAnsi="Times New Roman" w:cs="Times New Roman"/>
          <w:sz w:val="28"/>
          <w:szCs w:val="28"/>
        </w:rPr>
        <w:t>thôn</w:t>
      </w:r>
      <w:proofErr w:type="spellEnd"/>
      <w:r w:rsidR="00D919CE">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kịp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hướng</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dẫn</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và</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giải</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quyết</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chế</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độ</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chính</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sách</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đối</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với</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người</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hoạt</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động</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không</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chuyên</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trách</w:t>
      </w:r>
      <w:proofErr w:type="spellEnd"/>
      <w:r w:rsidR="00D919CE" w:rsidRPr="00D919CE">
        <w:rPr>
          <w:rFonts w:ascii="Times New Roman" w:eastAsia="Times New Roman" w:hAnsi="Times New Roman" w:cs="Times New Roman"/>
          <w:sz w:val="28"/>
          <w:szCs w:val="28"/>
        </w:rPr>
        <w:t xml:space="preserve"> ở </w:t>
      </w:r>
      <w:proofErr w:type="spellStart"/>
      <w:r w:rsidR="00D919CE" w:rsidRPr="00D919CE">
        <w:rPr>
          <w:rFonts w:ascii="Times New Roman" w:eastAsia="Times New Roman" w:hAnsi="Times New Roman" w:cs="Times New Roman"/>
          <w:sz w:val="28"/>
          <w:szCs w:val="28"/>
        </w:rPr>
        <w:t>thôn</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dôi</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dư</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sau</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sắp</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xếp</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theo</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đúng</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quy</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định</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hiện</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hành</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bảo</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đảm</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quyền</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lợi</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tạo</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sự</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ổn</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định</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về</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tư</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tưởng</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đối</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với</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đội</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ngũ</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cán</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bộ</w:t>
      </w:r>
      <w:proofErr w:type="spellEnd"/>
      <w:r w:rsidR="00D919CE" w:rsidRPr="00D919CE">
        <w:rPr>
          <w:rFonts w:ascii="Times New Roman" w:eastAsia="Times New Roman" w:hAnsi="Times New Roman" w:cs="Times New Roman"/>
          <w:sz w:val="28"/>
          <w:szCs w:val="28"/>
        </w:rPr>
        <w:t xml:space="preserve"> ở </w:t>
      </w:r>
      <w:proofErr w:type="spellStart"/>
      <w:r w:rsidR="00D919CE" w:rsidRPr="00D919CE">
        <w:rPr>
          <w:rFonts w:ascii="Times New Roman" w:eastAsia="Times New Roman" w:hAnsi="Times New Roman" w:cs="Times New Roman"/>
          <w:sz w:val="28"/>
          <w:szCs w:val="28"/>
        </w:rPr>
        <w:t>cơ</w:t>
      </w:r>
      <w:proofErr w:type="spellEnd"/>
      <w:r w:rsidR="00D919CE" w:rsidRPr="00D919CE">
        <w:rPr>
          <w:rFonts w:ascii="Times New Roman" w:eastAsia="Times New Roman" w:hAnsi="Times New Roman" w:cs="Times New Roman"/>
          <w:sz w:val="28"/>
          <w:szCs w:val="28"/>
        </w:rPr>
        <w:t xml:space="preserve"> </w:t>
      </w:r>
      <w:proofErr w:type="spellStart"/>
      <w:r w:rsidR="00D919CE" w:rsidRPr="00D919CE">
        <w:rPr>
          <w:rFonts w:ascii="Times New Roman" w:eastAsia="Times New Roman" w:hAnsi="Times New Roman" w:cs="Times New Roman"/>
          <w:sz w:val="28"/>
          <w:szCs w:val="28"/>
        </w:rPr>
        <w:t>sở</w:t>
      </w:r>
      <w:proofErr w:type="spellEnd"/>
      <w:r w:rsidR="00CD22A5" w:rsidRPr="001D4DF1">
        <w:rPr>
          <w:rFonts w:ascii="Times New Roman" w:eastAsia="Times New Roman" w:hAnsi="Times New Roman" w:cs="Times New Roman"/>
          <w:sz w:val="28"/>
          <w:szCs w:val="28"/>
          <w:lang w:val="vi-VN"/>
        </w:rPr>
        <w:t xml:space="preserve">. </w:t>
      </w:r>
    </w:p>
    <w:p w14:paraId="5AD8B97F" w14:textId="07A2E8E6" w:rsidR="00CD22A5" w:rsidRPr="001D4DF1" w:rsidRDefault="00CD22A5"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b/>
          <w:bCs/>
          <w:sz w:val="28"/>
          <w:szCs w:val="28"/>
        </w:rPr>
      </w:pPr>
      <w:r w:rsidRPr="001D4DF1">
        <w:rPr>
          <w:rFonts w:ascii="Times New Roman" w:eastAsia="Times New Roman" w:hAnsi="Times New Roman" w:cs="Times New Roman"/>
          <w:b/>
          <w:bCs/>
          <w:sz w:val="28"/>
          <w:szCs w:val="28"/>
        </w:rPr>
        <w:t xml:space="preserve">2.2. </w:t>
      </w:r>
      <w:proofErr w:type="spellStart"/>
      <w:r w:rsidR="00DC0839" w:rsidRPr="00DC0839">
        <w:rPr>
          <w:rFonts w:ascii="Times New Roman" w:eastAsia="Times New Roman" w:hAnsi="Times New Roman" w:cs="Times New Roman"/>
          <w:b/>
          <w:bCs/>
          <w:sz w:val="28"/>
          <w:szCs w:val="28"/>
        </w:rPr>
        <w:t>Đối</w:t>
      </w:r>
      <w:proofErr w:type="spellEnd"/>
      <w:r w:rsidR="00DC0839" w:rsidRPr="00DC0839">
        <w:rPr>
          <w:rFonts w:ascii="Times New Roman" w:eastAsia="Times New Roman" w:hAnsi="Times New Roman" w:cs="Times New Roman"/>
          <w:b/>
          <w:bCs/>
          <w:sz w:val="28"/>
          <w:szCs w:val="28"/>
        </w:rPr>
        <w:t xml:space="preserve"> </w:t>
      </w:r>
      <w:proofErr w:type="spellStart"/>
      <w:r w:rsidR="00DC0839" w:rsidRPr="00DC0839">
        <w:rPr>
          <w:rFonts w:ascii="Times New Roman" w:eastAsia="Times New Roman" w:hAnsi="Times New Roman" w:cs="Times New Roman"/>
          <w:b/>
          <w:bCs/>
          <w:sz w:val="28"/>
          <w:szCs w:val="28"/>
        </w:rPr>
        <w:t>với</w:t>
      </w:r>
      <w:proofErr w:type="spellEnd"/>
      <w:r w:rsidR="00DC0839" w:rsidRPr="00DC0839">
        <w:rPr>
          <w:rFonts w:ascii="Times New Roman" w:eastAsia="Times New Roman" w:hAnsi="Times New Roman" w:cs="Times New Roman"/>
          <w:b/>
          <w:bCs/>
          <w:sz w:val="28"/>
          <w:szCs w:val="28"/>
        </w:rPr>
        <w:t xml:space="preserve"> </w:t>
      </w:r>
      <w:proofErr w:type="spellStart"/>
      <w:r w:rsidR="00DC0839" w:rsidRPr="00DC0839">
        <w:rPr>
          <w:rFonts w:ascii="Times New Roman" w:eastAsia="Times New Roman" w:hAnsi="Times New Roman" w:cs="Times New Roman"/>
          <w:b/>
          <w:bCs/>
          <w:sz w:val="28"/>
          <w:szCs w:val="28"/>
        </w:rPr>
        <w:t>Đảng</w:t>
      </w:r>
      <w:proofErr w:type="spellEnd"/>
      <w:r w:rsidR="00DC0839" w:rsidRPr="00DC0839">
        <w:rPr>
          <w:rFonts w:ascii="Times New Roman" w:eastAsia="Times New Roman" w:hAnsi="Times New Roman" w:cs="Times New Roman"/>
          <w:b/>
          <w:bCs/>
          <w:sz w:val="28"/>
          <w:szCs w:val="28"/>
        </w:rPr>
        <w:t xml:space="preserve"> </w:t>
      </w:r>
      <w:proofErr w:type="spellStart"/>
      <w:r w:rsidR="00DC0839" w:rsidRPr="00DC0839">
        <w:rPr>
          <w:rFonts w:ascii="Times New Roman" w:eastAsia="Times New Roman" w:hAnsi="Times New Roman" w:cs="Times New Roman"/>
          <w:b/>
          <w:bCs/>
          <w:sz w:val="28"/>
          <w:szCs w:val="28"/>
        </w:rPr>
        <w:t>ủy</w:t>
      </w:r>
      <w:proofErr w:type="spellEnd"/>
      <w:r w:rsidR="00DC0839" w:rsidRPr="00DC0839">
        <w:rPr>
          <w:rFonts w:ascii="Times New Roman" w:eastAsia="Times New Roman" w:hAnsi="Times New Roman" w:cs="Times New Roman"/>
          <w:b/>
          <w:bCs/>
          <w:sz w:val="28"/>
          <w:szCs w:val="28"/>
        </w:rPr>
        <w:t xml:space="preserve">, HĐND, UBND </w:t>
      </w:r>
      <w:proofErr w:type="spellStart"/>
      <w:r w:rsidR="00DC0839" w:rsidRPr="00DC0839">
        <w:rPr>
          <w:rFonts w:ascii="Times New Roman" w:eastAsia="Times New Roman" w:hAnsi="Times New Roman" w:cs="Times New Roman"/>
          <w:b/>
          <w:bCs/>
          <w:sz w:val="28"/>
          <w:szCs w:val="28"/>
        </w:rPr>
        <w:t>xã</w:t>
      </w:r>
      <w:proofErr w:type="spellEnd"/>
    </w:p>
    <w:p w14:paraId="475117F3" w14:textId="1A198187" w:rsidR="00CD22A5" w:rsidRPr="001D4DF1" w:rsidRDefault="00DC0839"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sz w:val="28"/>
          <w:szCs w:val="28"/>
        </w:rPr>
      </w:pPr>
      <w:proofErr w:type="spellStart"/>
      <w:r w:rsidRPr="00DC0839">
        <w:rPr>
          <w:rFonts w:ascii="Times New Roman" w:eastAsia="Times New Roman" w:hAnsi="Times New Roman" w:cs="Times New Roman"/>
          <w:sz w:val="28"/>
          <w:szCs w:val="28"/>
        </w:rPr>
        <w:t>Tiếp</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tục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tăng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cường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công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tác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lãnh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đạo</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chỉ</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đạo</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tuyên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truyền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vận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động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nhằm</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tạo</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sự</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thống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nhất</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cao</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trong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cán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bộ</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đảng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viên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và</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Nhân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dân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đối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với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chủ</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trương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sắp</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xếp</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thôn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kịp</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thời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nắm</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tình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hình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dư</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luận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xã</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hội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và</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xử</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lý</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các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vấn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đề</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phát</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sinh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ngay</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từ</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cơ</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sở</w:t>
      </w:r>
      <w:proofErr w:type="spellEnd"/>
      <w:r w:rsidR="00CD22A5" w:rsidRPr="001D4DF1">
        <w:rPr>
          <w:rFonts w:ascii="Times New Roman" w:eastAsia="Times New Roman" w:hAnsi="Times New Roman" w:cs="Times New Roman"/>
          <w:sz w:val="28"/>
          <w:szCs w:val="28"/>
          <w:lang w:val="vi-VN"/>
        </w:rPr>
        <w:t xml:space="preserve">. </w:t>
      </w:r>
    </w:p>
    <w:p w14:paraId="0D10A4D0" w14:textId="2D2BBB32" w:rsidR="00CD22A5" w:rsidRPr="001D4DF1" w:rsidRDefault="00DC0839"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sz w:val="28"/>
          <w:szCs w:val="28"/>
        </w:rPr>
      </w:pPr>
      <w:proofErr w:type="spellStart"/>
      <w:r w:rsidRPr="00DC0839">
        <w:rPr>
          <w:rFonts w:ascii="Times New Roman" w:eastAsia="Times New Roman" w:hAnsi="Times New Roman" w:cs="Times New Roman"/>
          <w:sz w:val="28"/>
          <w:szCs w:val="28"/>
        </w:rPr>
        <w:t>Tổ</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chức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triển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khai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thực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hiện</w:t>
      </w:r>
      <w:proofErr w:type="spellEnd"/>
      <w:r w:rsidRPr="00DC0839">
        <w:rPr>
          <w:rFonts w:ascii="Times New Roman" w:eastAsia="Times New Roman" w:hAnsi="Times New Roman" w:cs="Times New Roman"/>
          <w:sz w:val="28"/>
          <w:szCs w:val="28"/>
        </w:rPr>
        <w:t xml:space="preserve"> </w:t>
      </w:r>
      <w:proofErr w:type="spellStart"/>
      <w:r w:rsidR="006375D3">
        <w:rPr>
          <w:rFonts w:ascii="Times New Roman" w:eastAsia="Times New Roman" w:hAnsi="Times New Roman" w:cs="Times New Roman"/>
          <w:sz w:val="28"/>
          <w:szCs w:val="28"/>
        </w:rPr>
        <w:t>Đề</w:t>
      </w:r>
      <w:proofErr w:type="spellEnd"/>
      <w:r w:rsidR="006375D3">
        <w:rPr>
          <w:rFonts w:ascii="Times New Roman" w:eastAsia="Times New Roman" w:hAnsi="Times New Roman" w:cs="Times New Roman"/>
          <w:sz w:val="28"/>
          <w:szCs w:val="28"/>
        </w:rPr>
        <w:t xml:space="preserve"> </w:t>
      </w:r>
      <w:proofErr w:type="spellStart"/>
      <w:r w:rsidR="006375D3">
        <w:rPr>
          <w:rFonts w:ascii="Times New Roman" w:eastAsia="Times New Roman" w:hAnsi="Times New Roman" w:cs="Times New Roman"/>
          <w:sz w:val="28"/>
          <w:szCs w:val="28"/>
        </w:rPr>
        <w:t>án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bảo</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đảm</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đúng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quy</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định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của</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pháp</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luật</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công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khai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dân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chủ</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khách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quan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và</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phù</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hợp</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với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điều</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kiện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thực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tế</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của</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địa</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phương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bảo</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đảm</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ổn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định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tình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hình</w:t>
      </w:r>
      <w:proofErr w:type="spellEnd"/>
      <w:r w:rsidRPr="00DC0839">
        <w:rPr>
          <w:rFonts w:ascii="Times New Roman" w:eastAsia="Times New Roman" w:hAnsi="Times New Roman" w:cs="Times New Roman"/>
          <w:sz w:val="28"/>
          <w:szCs w:val="28"/>
        </w:rPr>
        <w:t xml:space="preserve"> an </w:t>
      </w:r>
      <w:proofErr w:type="spellStart"/>
      <w:r w:rsidRPr="00DC0839">
        <w:rPr>
          <w:rFonts w:ascii="Times New Roman" w:eastAsia="Times New Roman" w:hAnsi="Times New Roman" w:cs="Times New Roman"/>
          <w:sz w:val="28"/>
          <w:szCs w:val="28"/>
        </w:rPr>
        <w:t>ninh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chính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trị</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trật</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tự</w:t>
      </w:r>
      <w:proofErr w:type="spellEnd"/>
      <w:r w:rsidRPr="00DC0839">
        <w:rPr>
          <w:rFonts w:ascii="Times New Roman" w:eastAsia="Times New Roman" w:hAnsi="Times New Roman" w:cs="Times New Roman"/>
          <w:sz w:val="28"/>
          <w:szCs w:val="28"/>
        </w:rPr>
        <w:t xml:space="preserve"> an </w:t>
      </w:r>
      <w:proofErr w:type="spellStart"/>
      <w:r w:rsidRPr="00DC0839">
        <w:rPr>
          <w:rFonts w:ascii="Times New Roman" w:eastAsia="Times New Roman" w:hAnsi="Times New Roman" w:cs="Times New Roman"/>
          <w:sz w:val="28"/>
          <w:szCs w:val="28"/>
        </w:rPr>
        <w:t>toàn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xã</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hội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trong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quá</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trình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thực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hiện</w:t>
      </w:r>
      <w:proofErr w:type="spellEnd"/>
      <w:r w:rsidR="00CD22A5" w:rsidRPr="001D4DF1">
        <w:rPr>
          <w:rFonts w:ascii="Times New Roman" w:eastAsia="Times New Roman" w:hAnsi="Times New Roman" w:cs="Times New Roman"/>
          <w:sz w:val="28"/>
          <w:szCs w:val="28"/>
          <w:lang w:val="vi-VN"/>
        </w:rPr>
        <w:t>.</w:t>
      </w:r>
    </w:p>
    <w:p w14:paraId="169EC6A2" w14:textId="3044FD50" w:rsidR="00594DEB" w:rsidRPr="001D4DF1" w:rsidRDefault="00DC0839" w:rsidP="001D4DF1">
      <w:pPr>
        <w:widowControl w:val="0"/>
        <w:pBdr>
          <w:top w:val="dotted" w:sz="4" w:space="0" w:color="FFFFFF"/>
          <w:left w:val="dotted" w:sz="4" w:space="0" w:color="FFFFFF"/>
          <w:bottom w:val="dotted" w:sz="4" w:space="11" w:color="FFFFFF"/>
          <w:right w:val="dotted" w:sz="4" w:space="2" w:color="FFFFFF"/>
        </w:pBdr>
        <w:shd w:val="clear" w:color="auto" w:fill="FFFFFF"/>
        <w:tabs>
          <w:tab w:val="num" w:pos="720"/>
        </w:tabs>
        <w:spacing w:before="120" w:after="0" w:line="340" w:lineRule="exact"/>
        <w:ind w:firstLine="720"/>
        <w:jc w:val="both"/>
        <w:rPr>
          <w:rFonts w:ascii="Times New Roman" w:eastAsia="Times New Roman" w:hAnsi="Times New Roman" w:cs="Times New Roman"/>
          <w:sz w:val="28"/>
          <w:szCs w:val="28"/>
        </w:rPr>
      </w:pPr>
      <w:proofErr w:type="spellStart"/>
      <w:r w:rsidRPr="00DC0839">
        <w:rPr>
          <w:rFonts w:ascii="Times New Roman" w:eastAsia="Times New Roman" w:hAnsi="Times New Roman" w:cs="Times New Roman"/>
          <w:sz w:val="28"/>
          <w:szCs w:val="28"/>
        </w:rPr>
        <w:t>Chỉ</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đạo</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thực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hiện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tốt</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công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tác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kiện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toàn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tổ</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chức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bộ</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máy</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bố</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trí</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sử</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dụng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đội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ngũ</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người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hoạt</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động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không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chuyên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trách</w:t>
      </w:r>
      <w:proofErr w:type="spellEnd"/>
      <w:r w:rsidRPr="00DC0839">
        <w:rPr>
          <w:rFonts w:ascii="Times New Roman" w:eastAsia="Times New Roman" w:hAnsi="Times New Roman" w:cs="Times New Roman"/>
          <w:sz w:val="28"/>
          <w:szCs w:val="28"/>
        </w:rPr>
        <w:t xml:space="preserve"> ở </w:t>
      </w:r>
      <w:proofErr w:type="spellStart"/>
      <w:r w:rsidRPr="00DC0839">
        <w:rPr>
          <w:rFonts w:ascii="Times New Roman" w:eastAsia="Times New Roman" w:hAnsi="Times New Roman" w:cs="Times New Roman"/>
          <w:sz w:val="28"/>
          <w:szCs w:val="28"/>
        </w:rPr>
        <w:t>thôn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sau</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sắp</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xếp</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quan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tâm</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làm</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tốt</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công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tác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tư</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tưởng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thực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hiện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đầy</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đủ</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chế</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độ</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chính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sách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đối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với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các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trường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hợp</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dôi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dư</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theo</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quy</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định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phát</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huy</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tinh</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thần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đoàn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kết</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thống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nhất</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trong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cộng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đồng</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dân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cư</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tại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các</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thôn</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mới</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sau</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sắp</w:t>
      </w:r>
      <w:proofErr w:type="spellEnd"/>
      <w:r w:rsidRPr="00DC0839">
        <w:rPr>
          <w:rFonts w:ascii="Times New Roman" w:eastAsia="Times New Roman" w:hAnsi="Times New Roman" w:cs="Times New Roman"/>
          <w:sz w:val="28"/>
          <w:szCs w:val="28"/>
        </w:rPr>
        <w:t xml:space="preserve"> </w:t>
      </w:r>
      <w:proofErr w:type="spellStart"/>
      <w:r w:rsidRPr="00DC0839">
        <w:rPr>
          <w:rFonts w:ascii="Times New Roman" w:eastAsia="Times New Roman" w:hAnsi="Times New Roman" w:cs="Times New Roman"/>
          <w:sz w:val="28"/>
          <w:szCs w:val="28"/>
        </w:rPr>
        <w:t>xếp</w:t>
      </w:r>
      <w:proofErr w:type="spellEnd"/>
      <w:r w:rsidR="00CD22A5" w:rsidRPr="001D4DF1">
        <w:rPr>
          <w:rFonts w:ascii="Times New Roman" w:eastAsia="Times New Roman" w:hAnsi="Times New Roman" w:cs="Times New Roman"/>
          <w:sz w:val="28"/>
          <w:szCs w:val="28"/>
        </w:rPr>
        <w:t>.</w:t>
      </w:r>
      <w:r w:rsidR="00EE1F32">
        <w:rPr>
          <w:rFonts w:ascii="Times New Roman" w:eastAsia="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621176" w:rsidRPr="007D4D37" w14:paraId="03DCCA85" w14:textId="77777777" w:rsidTr="00621176">
        <w:tc>
          <w:tcPr>
            <w:tcW w:w="4810" w:type="dxa"/>
          </w:tcPr>
          <w:p w14:paraId="238F3985" w14:textId="77777777" w:rsidR="00621176" w:rsidRPr="007D4D37" w:rsidRDefault="00621176" w:rsidP="00F941D5">
            <w:pPr>
              <w:spacing w:before="120" w:after="120"/>
              <w:jc w:val="both"/>
              <w:rPr>
                <w:rFonts w:ascii="Times New Roman" w:hAnsi="Times New Roman" w:cs="Times New Roman"/>
                <w:b/>
                <w:bCs/>
                <w:i/>
                <w:iCs/>
                <w:sz w:val="24"/>
                <w:szCs w:val="24"/>
              </w:rPr>
            </w:pPr>
            <w:proofErr w:type="spellStart"/>
            <w:r w:rsidRPr="007D4D37">
              <w:rPr>
                <w:rFonts w:ascii="Times New Roman" w:hAnsi="Times New Roman" w:cs="Times New Roman"/>
                <w:b/>
                <w:bCs/>
                <w:i/>
                <w:iCs/>
                <w:sz w:val="24"/>
                <w:szCs w:val="24"/>
              </w:rPr>
              <w:t>Nơi</w:t>
            </w:r>
            <w:proofErr w:type="spellEnd"/>
            <w:r w:rsidRPr="007D4D37">
              <w:rPr>
                <w:rFonts w:ascii="Times New Roman" w:hAnsi="Times New Roman" w:cs="Times New Roman"/>
                <w:b/>
                <w:bCs/>
                <w:i/>
                <w:iCs/>
                <w:sz w:val="24"/>
                <w:szCs w:val="24"/>
              </w:rPr>
              <w:t xml:space="preserve"> </w:t>
            </w:r>
            <w:proofErr w:type="spellStart"/>
            <w:r w:rsidRPr="007D4D37">
              <w:rPr>
                <w:rFonts w:ascii="Times New Roman" w:hAnsi="Times New Roman" w:cs="Times New Roman"/>
                <w:b/>
                <w:bCs/>
                <w:i/>
                <w:iCs/>
                <w:sz w:val="24"/>
                <w:szCs w:val="24"/>
              </w:rPr>
              <w:t>nhận</w:t>
            </w:r>
            <w:proofErr w:type="spellEnd"/>
            <w:r w:rsidRPr="007D4D37">
              <w:rPr>
                <w:rFonts w:ascii="Times New Roman" w:hAnsi="Times New Roman" w:cs="Times New Roman"/>
                <w:b/>
                <w:bCs/>
                <w:i/>
                <w:iCs/>
                <w:sz w:val="24"/>
                <w:szCs w:val="24"/>
              </w:rPr>
              <w:t>:</w:t>
            </w:r>
          </w:p>
          <w:p w14:paraId="2A0DC0E1" w14:textId="23199712" w:rsidR="00621176" w:rsidRPr="007D4D37" w:rsidRDefault="00621176" w:rsidP="00621176">
            <w:pPr>
              <w:jc w:val="both"/>
              <w:rPr>
                <w:rFonts w:ascii="Times New Roman" w:hAnsi="Times New Roman" w:cs="Times New Roman"/>
              </w:rPr>
            </w:pPr>
            <w:r w:rsidRPr="007D4D37">
              <w:rPr>
                <w:rFonts w:ascii="Times New Roman" w:hAnsi="Times New Roman" w:cs="Times New Roman"/>
              </w:rPr>
              <w:t xml:space="preserve">- UBND </w:t>
            </w:r>
            <w:proofErr w:type="spellStart"/>
            <w:r w:rsidRPr="007D4D37">
              <w:rPr>
                <w:rFonts w:ascii="Times New Roman" w:hAnsi="Times New Roman" w:cs="Times New Roman"/>
              </w:rPr>
              <w:t>tỉnh</w:t>
            </w:r>
            <w:proofErr w:type="spellEnd"/>
            <w:r w:rsidRPr="007D4D37">
              <w:rPr>
                <w:rFonts w:ascii="Times New Roman" w:hAnsi="Times New Roman" w:cs="Times New Roman"/>
              </w:rPr>
              <w:t xml:space="preserve"> (b/c);</w:t>
            </w:r>
          </w:p>
          <w:p w14:paraId="61CFFE63" w14:textId="3460539F" w:rsidR="00621176" w:rsidRPr="007D4D37" w:rsidRDefault="00621176" w:rsidP="00621176">
            <w:pPr>
              <w:jc w:val="both"/>
              <w:rPr>
                <w:rFonts w:ascii="Times New Roman" w:hAnsi="Times New Roman" w:cs="Times New Roman"/>
              </w:rPr>
            </w:pPr>
            <w:r w:rsidRPr="007D4D37">
              <w:rPr>
                <w:rFonts w:ascii="Times New Roman" w:hAnsi="Times New Roman" w:cs="Times New Roman"/>
              </w:rPr>
              <w:t xml:space="preserve">- </w:t>
            </w:r>
            <w:proofErr w:type="spellStart"/>
            <w:r w:rsidRPr="007D4D37">
              <w:rPr>
                <w:rFonts w:ascii="Times New Roman" w:hAnsi="Times New Roman" w:cs="Times New Roman"/>
              </w:rPr>
              <w:t>Sở</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Nội</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vụ</w:t>
            </w:r>
            <w:proofErr w:type="spellEnd"/>
            <w:r w:rsidRPr="007D4D37">
              <w:rPr>
                <w:rFonts w:ascii="Times New Roman" w:hAnsi="Times New Roman" w:cs="Times New Roman"/>
              </w:rPr>
              <w:t xml:space="preserve"> (b/c);</w:t>
            </w:r>
          </w:p>
          <w:p w14:paraId="425C1D28" w14:textId="77777777" w:rsidR="004B41C7" w:rsidRPr="007D4D37" w:rsidRDefault="004B41C7" w:rsidP="00621176">
            <w:pPr>
              <w:jc w:val="both"/>
              <w:rPr>
                <w:rFonts w:ascii="Times New Roman" w:hAnsi="Times New Roman" w:cs="Times New Roman"/>
              </w:rPr>
            </w:pPr>
            <w:r w:rsidRPr="007D4D37">
              <w:rPr>
                <w:rFonts w:ascii="Times New Roman" w:hAnsi="Times New Roman" w:cs="Times New Roman"/>
              </w:rPr>
              <w:t xml:space="preserve">- TT </w:t>
            </w:r>
            <w:proofErr w:type="spellStart"/>
            <w:r w:rsidRPr="007D4D37">
              <w:rPr>
                <w:rFonts w:ascii="Times New Roman" w:hAnsi="Times New Roman" w:cs="Times New Roman"/>
              </w:rPr>
              <w:t>Đảng</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ủy</w:t>
            </w:r>
            <w:proofErr w:type="spellEnd"/>
            <w:r w:rsidRPr="007D4D37">
              <w:rPr>
                <w:rFonts w:ascii="Times New Roman" w:hAnsi="Times New Roman" w:cs="Times New Roman"/>
              </w:rPr>
              <w:t xml:space="preserve">, HĐND, UBND </w:t>
            </w:r>
            <w:proofErr w:type="spellStart"/>
            <w:r w:rsidRPr="007D4D37">
              <w:rPr>
                <w:rFonts w:ascii="Times New Roman" w:hAnsi="Times New Roman" w:cs="Times New Roman"/>
              </w:rPr>
              <w:t>xã</w:t>
            </w:r>
            <w:proofErr w:type="spellEnd"/>
            <w:r w:rsidRPr="007D4D37">
              <w:rPr>
                <w:rFonts w:ascii="Times New Roman" w:hAnsi="Times New Roman" w:cs="Times New Roman"/>
              </w:rPr>
              <w:t>;</w:t>
            </w:r>
          </w:p>
          <w:p w14:paraId="6A26EF6F" w14:textId="77777777" w:rsidR="004B41C7" w:rsidRPr="007D4D37" w:rsidRDefault="004B41C7" w:rsidP="00621176">
            <w:pPr>
              <w:jc w:val="both"/>
              <w:rPr>
                <w:rFonts w:ascii="Times New Roman" w:hAnsi="Times New Roman" w:cs="Times New Roman"/>
              </w:rPr>
            </w:pPr>
            <w:r w:rsidRPr="007D4D37">
              <w:rPr>
                <w:rFonts w:ascii="Times New Roman" w:hAnsi="Times New Roman" w:cs="Times New Roman"/>
              </w:rPr>
              <w:t xml:space="preserve">- UB MTTQ </w:t>
            </w:r>
            <w:proofErr w:type="spellStart"/>
            <w:r w:rsidRPr="007D4D37">
              <w:rPr>
                <w:rFonts w:ascii="Times New Roman" w:hAnsi="Times New Roman" w:cs="Times New Roman"/>
              </w:rPr>
              <w:t>xã</w:t>
            </w:r>
            <w:proofErr w:type="spellEnd"/>
            <w:r w:rsidRPr="007D4D37">
              <w:rPr>
                <w:rFonts w:ascii="Times New Roman" w:hAnsi="Times New Roman" w:cs="Times New Roman"/>
              </w:rPr>
              <w:t>;</w:t>
            </w:r>
          </w:p>
          <w:p w14:paraId="42E16E9F" w14:textId="68A4EDCC" w:rsidR="004B41C7" w:rsidRPr="007D4D37" w:rsidRDefault="004B41C7" w:rsidP="00621176">
            <w:pPr>
              <w:jc w:val="both"/>
              <w:rPr>
                <w:rFonts w:ascii="Times New Roman" w:hAnsi="Times New Roman" w:cs="Times New Roman"/>
              </w:rPr>
            </w:pPr>
            <w:r w:rsidRPr="007D4D37">
              <w:rPr>
                <w:rFonts w:ascii="Times New Roman" w:hAnsi="Times New Roman" w:cs="Times New Roman"/>
              </w:rPr>
              <w:t xml:space="preserve">- BCĐ </w:t>
            </w:r>
            <w:proofErr w:type="spellStart"/>
            <w:r w:rsidRPr="007D4D37">
              <w:rPr>
                <w:rFonts w:ascii="Times New Roman" w:hAnsi="Times New Roman" w:cs="Times New Roman"/>
              </w:rPr>
              <w:t>sắp</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xếp</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thôn</w:t>
            </w:r>
            <w:proofErr w:type="spellEnd"/>
            <w:r w:rsidRPr="007D4D37">
              <w:rPr>
                <w:rFonts w:ascii="Times New Roman" w:hAnsi="Times New Roman" w:cs="Times New Roman"/>
              </w:rPr>
              <w:t>;</w:t>
            </w:r>
          </w:p>
          <w:p w14:paraId="06C24DBA" w14:textId="77777777" w:rsidR="004B41C7" w:rsidRPr="007D4D37" w:rsidRDefault="004B41C7" w:rsidP="00621176">
            <w:pPr>
              <w:jc w:val="both"/>
              <w:rPr>
                <w:rFonts w:ascii="Times New Roman" w:hAnsi="Times New Roman" w:cs="Times New Roman"/>
              </w:rPr>
            </w:pPr>
            <w:r w:rsidRPr="007D4D37">
              <w:rPr>
                <w:rFonts w:ascii="Times New Roman" w:hAnsi="Times New Roman" w:cs="Times New Roman"/>
              </w:rPr>
              <w:t xml:space="preserve">- Các </w:t>
            </w:r>
            <w:proofErr w:type="spellStart"/>
            <w:r w:rsidRPr="007D4D37">
              <w:rPr>
                <w:rFonts w:ascii="Times New Roman" w:hAnsi="Times New Roman" w:cs="Times New Roman"/>
              </w:rPr>
              <w:t>cơ</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quan</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đơn</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vị</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thuộc</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Đảng</w:t>
            </w:r>
            <w:proofErr w:type="spellEnd"/>
            <w:r w:rsidRPr="007D4D37">
              <w:rPr>
                <w:rFonts w:ascii="Times New Roman" w:hAnsi="Times New Roman" w:cs="Times New Roman"/>
              </w:rPr>
              <w:t xml:space="preserve"> </w:t>
            </w:r>
            <w:proofErr w:type="spellStart"/>
            <w:r w:rsidRPr="007D4D37">
              <w:rPr>
                <w:rFonts w:ascii="Times New Roman" w:hAnsi="Times New Roman" w:cs="Times New Roman"/>
              </w:rPr>
              <w:t>ủy</w:t>
            </w:r>
            <w:proofErr w:type="spellEnd"/>
            <w:r w:rsidRPr="007D4D37">
              <w:rPr>
                <w:rFonts w:ascii="Times New Roman" w:hAnsi="Times New Roman" w:cs="Times New Roman"/>
              </w:rPr>
              <w:t xml:space="preserve">, UBND </w:t>
            </w:r>
            <w:proofErr w:type="spellStart"/>
            <w:r w:rsidRPr="007D4D37">
              <w:rPr>
                <w:rFonts w:ascii="Times New Roman" w:hAnsi="Times New Roman" w:cs="Times New Roman"/>
              </w:rPr>
              <w:t>xã</w:t>
            </w:r>
            <w:proofErr w:type="spellEnd"/>
            <w:r w:rsidRPr="007D4D37">
              <w:rPr>
                <w:rFonts w:ascii="Times New Roman" w:hAnsi="Times New Roman" w:cs="Times New Roman"/>
              </w:rPr>
              <w:t>;</w:t>
            </w:r>
          </w:p>
          <w:p w14:paraId="37E45F69" w14:textId="77777777" w:rsidR="004B41C7" w:rsidRPr="007D4D37" w:rsidRDefault="004B41C7" w:rsidP="00621176">
            <w:pPr>
              <w:jc w:val="both"/>
              <w:rPr>
                <w:rFonts w:ascii="Times New Roman" w:hAnsi="Times New Roman" w:cs="Times New Roman"/>
              </w:rPr>
            </w:pPr>
            <w:r w:rsidRPr="007D4D37">
              <w:rPr>
                <w:rFonts w:ascii="Times New Roman" w:hAnsi="Times New Roman" w:cs="Times New Roman"/>
              </w:rPr>
              <w:t xml:space="preserve">- Các </w:t>
            </w:r>
            <w:proofErr w:type="spellStart"/>
            <w:r w:rsidRPr="007D4D37">
              <w:rPr>
                <w:rFonts w:ascii="Times New Roman" w:hAnsi="Times New Roman" w:cs="Times New Roman"/>
              </w:rPr>
              <w:t>thôn</w:t>
            </w:r>
            <w:proofErr w:type="spellEnd"/>
            <w:r w:rsidRPr="007D4D37">
              <w:rPr>
                <w:rFonts w:ascii="Times New Roman" w:hAnsi="Times New Roman" w:cs="Times New Roman"/>
              </w:rPr>
              <w:t>;</w:t>
            </w:r>
          </w:p>
          <w:p w14:paraId="71290566" w14:textId="2C9BC65D" w:rsidR="004B41C7" w:rsidRPr="007D4D37" w:rsidRDefault="004B41C7" w:rsidP="00621176">
            <w:pPr>
              <w:jc w:val="both"/>
              <w:rPr>
                <w:rFonts w:ascii="Times New Roman" w:hAnsi="Times New Roman" w:cs="Times New Roman"/>
              </w:rPr>
            </w:pPr>
            <w:r w:rsidRPr="007D4D37">
              <w:rPr>
                <w:rFonts w:ascii="Times New Roman" w:hAnsi="Times New Roman" w:cs="Times New Roman"/>
              </w:rPr>
              <w:t>- Lưu: VT.</w:t>
            </w:r>
          </w:p>
        </w:tc>
        <w:tc>
          <w:tcPr>
            <w:tcW w:w="4811" w:type="dxa"/>
          </w:tcPr>
          <w:p w14:paraId="0A28D2E6" w14:textId="27666B56" w:rsidR="00621176" w:rsidRPr="007D4D37" w:rsidRDefault="00621176" w:rsidP="00621176">
            <w:pPr>
              <w:jc w:val="center"/>
              <w:rPr>
                <w:rFonts w:ascii="Times New Roman" w:hAnsi="Times New Roman" w:cs="Times New Roman"/>
                <w:b/>
                <w:bCs/>
                <w:sz w:val="28"/>
                <w:szCs w:val="28"/>
              </w:rPr>
            </w:pPr>
            <w:r w:rsidRPr="007D4D37">
              <w:rPr>
                <w:rFonts w:ascii="Times New Roman" w:hAnsi="Times New Roman" w:cs="Times New Roman"/>
                <w:b/>
                <w:bCs/>
                <w:sz w:val="28"/>
                <w:szCs w:val="28"/>
              </w:rPr>
              <w:t>TM. UBND XÃ</w:t>
            </w:r>
          </w:p>
          <w:p w14:paraId="115EDEF7" w14:textId="77777777" w:rsidR="00621176" w:rsidRPr="007D4D37" w:rsidRDefault="00621176" w:rsidP="00621176">
            <w:pPr>
              <w:jc w:val="center"/>
              <w:rPr>
                <w:rFonts w:ascii="Times New Roman" w:hAnsi="Times New Roman" w:cs="Times New Roman"/>
                <w:b/>
                <w:bCs/>
                <w:sz w:val="28"/>
                <w:szCs w:val="28"/>
              </w:rPr>
            </w:pPr>
            <w:r w:rsidRPr="007D4D37">
              <w:rPr>
                <w:rFonts w:ascii="Times New Roman" w:hAnsi="Times New Roman" w:cs="Times New Roman"/>
                <w:b/>
                <w:bCs/>
                <w:sz w:val="28"/>
                <w:szCs w:val="28"/>
              </w:rPr>
              <w:t>CHỦ TỊCH</w:t>
            </w:r>
          </w:p>
          <w:p w14:paraId="3E1B4B90" w14:textId="77777777" w:rsidR="00621176" w:rsidRPr="007D4D37" w:rsidRDefault="00621176" w:rsidP="00621176">
            <w:pPr>
              <w:jc w:val="center"/>
              <w:rPr>
                <w:rFonts w:ascii="Times New Roman" w:hAnsi="Times New Roman" w:cs="Times New Roman"/>
                <w:b/>
                <w:bCs/>
                <w:sz w:val="28"/>
                <w:szCs w:val="28"/>
              </w:rPr>
            </w:pPr>
          </w:p>
          <w:p w14:paraId="717085F1" w14:textId="77777777" w:rsidR="00621176" w:rsidRPr="007D4D37" w:rsidRDefault="00621176" w:rsidP="00621176">
            <w:pPr>
              <w:jc w:val="center"/>
              <w:rPr>
                <w:rFonts w:ascii="Times New Roman" w:hAnsi="Times New Roman" w:cs="Times New Roman"/>
                <w:b/>
                <w:bCs/>
                <w:sz w:val="28"/>
                <w:szCs w:val="28"/>
              </w:rPr>
            </w:pPr>
          </w:p>
          <w:p w14:paraId="225A9093" w14:textId="77777777" w:rsidR="00621176" w:rsidRPr="007D4D37" w:rsidRDefault="00621176" w:rsidP="00621176">
            <w:pPr>
              <w:jc w:val="center"/>
              <w:rPr>
                <w:rFonts w:ascii="Times New Roman" w:hAnsi="Times New Roman" w:cs="Times New Roman"/>
                <w:b/>
                <w:bCs/>
                <w:sz w:val="28"/>
                <w:szCs w:val="28"/>
              </w:rPr>
            </w:pPr>
          </w:p>
          <w:p w14:paraId="63ED0A3F" w14:textId="77777777" w:rsidR="00621176" w:rsidRPr="007D4D37" w:rsidRDefault="00621176" w:rsidP="00621176">
            <w:pPr>
              <w:jc w:val="center"/>
              <w:rPr>
                <w:rFonts w:ascii="Times New Roman" w:hAnsi="Times New Roman" w:cs="Times New Roman"/>
                <w:b/>
                <w:bCs/>
                <w:sz w:val="28"/>
                <w:szCs w:val="28"/>
              </w:rPr>
            </w:pPr>
          </w:p>
          <w:p w14:paraId="2CDC0BD2" w14:textId="77777777" w:rsidR="00621176" w:rsidRPr="007D4D37" w:rsidRDefault="00621176" w:rsidP="00621176">
            <w:pPr>
              <w:jc w:val="center"/>
              <w:rPr>
                <w:rFonts w:ascii="Times New Roman" w:hAnsi="Times New Roman" w:cs="Times New Roman"/>
                <w:b/>
                <w:bCs/>
                <w:sz w:val="28"/>
                <w:szCs w:val="28"/>
              </w:rPr>
            </w:pPr>
          </w:p>
          <w:p w14:paraId="4DC118AF" w14:textId="3E211570" w:rsidR="00621176" w:rsidRPr="007D4D37" w:rsidRDefault="004B41C7" w:rsidP="004B41C7">
            <w:pPr>
              <w:jc w:val="center"/>
              <w:rPr>
                <w:rFonts w:ascii="Times New Roman" w:hAnsi="Times New Roman" w:cs="Times New Roman"/>
                <w:b/>
                <w:bCs/>
                <w:sz w:val="28"/>
                <w:szCs w:val="28"/>
              </w:rPr>
            </w:pPr>
            <w:proofErr w:type="spellStart"/>
            <w:r w:rsidRPr="007D4D37">
              <w:rPr>
                <w:rFonts w:ascii="Times New Roman" w:hAnsi="Times New Roman" w:cs="Times New Roman"/>
                <w:b/>
                <w:bCs/>
                <w:sz w:val="28"/>
                <w:szCs w:val="28"/>
              </w:rPr>
              <w:t>Đỗ</w:t>
            </w:r>
            <w:proofErr w:type="spellEnd"/>
            <w:r w:rsidRPr="007D4D37">
              <w:rPr>
                <w:rFonts w:ascii="Times New Roman" w:hAnsi="Times New Roman" w:cs="Times New Roman"/>
                <w:b/>
                <w:bCs/>
                <w:sz w:val="28"/>
                <w:szCs w:val="28"/>
              </w:rPr>
              <w:t xml:space="preserve"> Thị Hải Yến</w:t>
            </w:r>
          </w:p>
        </w:tc>
      </w:tr>
    </w:tbl>
    <w:p w14:paraId="2AEBACFD" w14:textId="77777777" w:rsidR="00621176" w:rsidRPr="007D4D37" w:rsidRDefault="00621176" w:rsidP="00F941D5">
      <w:pPr>
        <w:spacing w:before="120" w:after="120" w:line="240" w:lineRule="auto"/>
        <w:ind w:firstLine="720"/>
        <w:jc w:val="both"/>
        <w:rPr>
          <w:rFonts w:ascii="Times New Roman" w:hAnsi="Times New Roman" w:cs="Times New Roman"/>
          <w:b/>
          <w:bCs/>
          <w:sz w:val="28"/>
          <w:szCs w:val="28"/>
        </w:rPr>
      </w:pPr>
    </w:p>
    <w:sectPr w:rsidR="00621176" w:rsidRPr="007D4D37" w:rsidSect="00F4760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CEEF" w14:textId="77777777" w:rsidR="00BB2BB6" w:rsidRDefault="00BB2BB6" w:rsidP="00813DF6">
      <w:pPr>
        <w:spacing w:after="0" w:line="240" w:lineRule="auto"/>
      </w:pPr>
      <w:r>
        <w:separator/>
      </w:r>
    </w:p>
  </w:endnote>
  <w:endnote w:type="continuationSeparator" w:id="0">
    <w:p w14:paraId="6075206F" w14:textId="77777777" w:rsidR="00BB2BB6" w:rsidRDefault="00BB2BB6" w:rsidP="0081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5474D" w14:textId="77777777" w:rsidR="00BB2BB6" w:rsidRDefault="00BB2BB6" w:rsidP="00813DF6">
      <w:pPr>
        <w:spacing w:after="0" w:line="240" w:lineRule="auto"/>
      </w:pPr>
      <w:r>
        <w:separator/>
      </w:r>
    </w:p>
  </w:footnote>
  <w:footnote w:type="continuationSeparator" w:id="0">
    <w:p w14:paraId="5314ABEF" w14:textId="77777777" w:rsidR="00BB2BB6" w:rsidRDefault="00BB2BB6" w:rsidP="00813DF6">
      <w:pPr>
        <w:spacing w:after="0" w:line="240" w:lineRule="auto"/>
      </w:pPr>
      <w:r>
        <w:continuationSeparator/>
      </w:r>
    </w:p>
  </w:footnote>
  <w:footnote w:id="1">
    <w:p w14:paraId="023230CB" w14:textId="6DD3C07C" w:rsidR="00813DF6" w:rsidRPr="00813DF6" w:rsidRDefault="00813DF6">
      <w:pPr>
        <w:pStyle w:val="FootnoteText"/>
        <w:rPr>
          <w:rFonts w:ascii="Times New Roman" w:hAnsi="Times New Roman" w:cs="Times New Roman"/>
          <w:sz w:val="22"/>
          <w:szCs w:val="22"/>
        </w:rPr>
      </w:pPr>
      <w:r w:rsidRPr="00813DF6">
        <w:rPr>
          <w:rStyle w:val="FootnoteReference"/>
          <w:rFonts w:ascii="Times New Roman" w:hAnsi="Times New Roman" w:cs="Times New Roman"/>
          <w:sz w:val="22"/>
          <w:szCs w:val="22"/>
        </w:rPr>
        <w:footnoteRef/>
      </w:r>
      <w:r w:rsidRPr="00813DF6">
        <w:rPr>
          <w:rFonts w:ascii="Times New Roman" w:hAnsi="Times New Roman" w:cs="Times New Roman"/>
          <w:sz w:val="22"/>
          <w:szCs w:val="22"/>
        </w:rPr>
        <w:t xml:space="preserve"> </w:t>
      </w:r>
      <w:proofErr w:type="spellStart"/>
      <w:r w:rsidRPr="00813DF6">
        <w:rPr>
          <w:rFonts w:ascii="Times New Roman" w:hAnsi="Times New Roman" w:cs="Times New Roman"/>
          <w:sz w:val="22"/>
          <w:szCs w:val="22"/>
        </w:rPr>
        <w:t>Gồm</w:t>
      </w:r>
      <w:proofErr w:type="spellEnd"/>
      <w:r w:rsidRPr="00813DF6">
        <w:rPr>
          <w:rFonts w:ascii="Times New Roman" w:hAnsi="Times New Roman" w:cs="Times New Roman"/>
          <w:sz w:val="22"/>
          <w:szCs w:val="22"/>
        </w:rPr>
        <w:t xml:space="preserve">: </w:t>
      </w:r>
      <w:proofErr w:type="spellStart"/>
      <w:r w:rsidRPr="00813DF6">
        <w:rPr>
          <w:rFonts w:ascii="Times New Roman" w:hAnsi="Times New Roman" w:cs="Times New Roman"/>
          <w:sz w:val="22"/>
          <w:szCs w:val="22"/>
        </w:rPr>
        <w:t>Thượng</w:t>
      </w:r>
      <w:proofErr w:type="spellEnd"/>
      <w:r w:rsidRPr="00813DF6">
        <w:rPr>
          <w:rFonts w:ascii="Times New Roman" w:hAnsi="Times New Roman" w:cs="Times New Roman"/>
          <w:sz w:val="22"/>
          <w:szCs w:val="22"/>
        </w:rPr>
        <w:t xml:space="preserve"> </w:t>
      </w:r>
      <w:proofErr w:type="spellStart"/>
      <w:r w:rsidRPr="00813DF6">
        <w:rPr>
          <w:rFonts w:ascii="Times New Roman" w:hAnsi="Times New Roman" w:cs="Times New Roman"/>
          <w:sz w:val="22"/>
          <w:szCs w:val="22"/>
        </w:rPr>
        <w:t>Đồn</w:t>
      </w:r>
      <w:proofErr w:type="spellEnd"/>
      <w:r w:rsidRPr="00813DF6">
        <w:rPr>
          <w:rFonts w:ascii="Times New Roman" w:hAnsi="Times New Roman" w:cs="Times New Roman"/>
          <w:sz w:val="22"/>
          <w:szCs w:val="22"/>
        </w:rPr>
        <w:t xml:space="preserve"> (1), Dương Sơn (2), Cường Thịnh (1)</w:t>
      </w:r>
      <w:r w:rsidR="006C56C3">
        <w:rPr>
          <w:rFonts w:ascii="Times New Roman" w:hAnsi="Times New Roman" w:cs="Times New Roman"/>
          <w:sz w:val="22"/>
          <w:szCs w:val="22"/>
        </w:rPr>
        <w:t>, Mai Châu (1)</w:t>
      </w:r>
      <w:r w:rsidR="00691BD4">
        <w:rPr>
          <w:rFonts w:ascii="Times New Roman" w:hAnsi="Times New Roman" w:cs="Times New Roman"/>
          <w:sz w:val="22"/>
          <w:szCs w:val="22"/>
        </w:rPr>
        <w:t xml:space="preserve">; </w:t>
      </w:r>
      <w:proofErr w:type="spellStart"/>
      <w:r w:rsidR="00691BD4">
        <w:rPr>
          <w:rFonts w:ascii="Times New Roman" w:hAnsi="Times New Roman" w:cs="Times New Roman"/>
          <w:sz w:val="22"/>
          <w:szCs w:val="22"/>
        </w:rPr>
        <w:t>Ngàn</w:t>
      </w:r>
      <w:proofErr w:type="spellEnd"/>
      <w:r w:rsidR="00691BD4">
        <w:rPr>
          <w:rFonts w:ascii="Times New Roman" w:hAnsi="Times New Roman" w:cs="Times New Roman"/>
          <w:sz w:val="22"/>
          <w:szCs w:val="22"/>
        </w:rPr>
        <w:t xml:space="preserve"> Ván (1)</w:t>
      </w:r>
      <w:r w:rsidR="00BD6D2A">
        <w:rPr>
          <w:rFonts w:ascii="Times New Roman" w:hAnsi="Times New Roman" w:cs="Times New Roman"/>
          <w:sz w:val="22"/>
          <w:szCs w:val="22"/>
        </w:rPr>
        <w:t xml:space="preserve">; </w:t>
      </w:r>
      <w:proofErr w:type="spellStart"/>
      <w:r w:rsidR="00BD6D2A">
        <w:rPr>
          <w:rFonts w:ascii="Times New Roman" w:hAnsi="Times New Roman" w:cs="Times New Roman"/>
          <w:sz w:val="22"/>
          <w:szCs w:val="22"/>
        </w:rPr>
        <w:t>Cầm</w:t>
      </w:r>
      <w:proofErr w:type="spellEnd"/>
      <w:r w:rsidR="00BD6D2A">
        <w:rPr>
          <w:rFonts w:ascii="Times New Roman" w:hAnsi="Times New Roman" w:cs="Times New Roman"/>
          <w:sz w:val="22"/>
          <w:szCs w:val="22"/>
        </w:rPr>
        <w:t xml:space="preserv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884D52"/>
    <w:multiLevelType w:val="hybridMultilevel"/>
    <w:tmpl w:val="77B4AA48"/>
    <w:lvl w:ilvl="0" w:tplc="168E84F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F51263"/>
    <w:multiLevelType w:val="hybridMultilevel"/>
    <w:tmpl w:val="A2C87E1A"/>
    <w:lvl w:ilvl="0" w:tplc="23E8E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771D34"/>
    <w:multiLevelType w:val="hybridMultilevel"/>
    <w:tmpl w:val="D5F6C924"/>
    <w:lvl w:ilvl="0" w:tplc="582A942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768F1"/>
    <w:multiLevelType w:val="hybridMultilevel"/>
    <w:tmpl w:val="743C9A5C"/>
    <w:lvl w:ilvl="0" w:tplc="4864B89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A9734B"/>
    <w:multiLevelType w:val="multilevel"/>
    <w:tmpl w:val="C860BD2E"/>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368D9"/>
    <w:multiLevelType w:val="multilevel"/>
    <w:tmpl w:val="260E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220C3"/>
    <w:multiLevelType w:val="hybridMultilevel"/>
    <w:tmpl w:val="16449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1E0922"/>
    <w:multiLevelType w:val="hybridMultilevel"/>
    <w:tmpl w:val="2AAA47C6"/>
    <w:lvl w:ilvl="0" w:tplc="D8ACB6D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379AE"/>
    <w:multiLevelType w:val="hybridMultilevel"/>
    <w:tmpl w:val="DC065396"/>
    <w:lvl w:ilvl="0" w:tplc="85BE290A">
      <w:start w:val="3"/>
      <w:numFmt w:val="bullet"/>
      <w:lvlText w:val="-"/>
      <w:lvlJc w:val="left"/>
      <w:pPr>
        <w:ind w:left="1080" w:hanging="360"/>
      </w:pPr>
      <w:rPr>
        <w:rFonts w:ascii="Times New Roman" w:eastAsiaTheme="minorEastAsia"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6C532C"/>
    <w:multiLevelType w:val="multilevel"/>
    <w:tmpl w:val="1D4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813464">
    <w:abstractNumId w:val="8"/>
  </w:num>
  <w:num w:numId="2" w16cid:durableId="2080443618">
    <w:abstractNumId w:val="6"/>
  </w:num>
  <w:num w:numId="3" w16cid:durableId="1325626865">
    <w:abstractNumId w:val="5"/>
  </w:num>
  <w:num w:numId="4" w16cid:durableId="719669217">
    <w:abstractNumId w:val="4"/>
  </w:num>
  <w:num w:numId="5" w16cid:durableId="1640960943">
    <w:abstractNumId w:val="7"/>
  </w:num>
  <w:num w:numId="6" w16cid:durableId="1732998839">
    <w:abstractNumId w:val="3"/>
  </w:num>
  <w:num w:numId="7" w16cid:durableId="1528561720">
    <w:abstractNumId w:val="2"/>
  </w:num>
  <w:num w:numId="8" w16cid:durableId="1495340121">
    <w:abstractNumId w:val="1"/>
  </w:num>
  <w:num w:numId="9" w16cid:durableId="1665473816">
    <w:abstractNumId w:val="0"/>
  </w:num>
  <w:num w:numId="10" w16cid:durableId="482508101">
    <w:abstractNumId w:val="15"/>
  </w:num>
  <w:num w:numId="11" w16cid:durableId="41563759">
    <w:abstractNumId w:val="16"/>
  </w:num>
  <w:num w:numId="12" w16cid:durableId="1535731885">
    <w:abstractNumId w:val="10"/>
  </w:num>
  <w:num w:numId="13" w16cid:durableId="176697000">
    <w:abstractNumId w:val="18"/>
  </w:num>
  <w:num w:numId="14" w16cid:durableId="1578324647">
    <w:abstractNumId w:val="9"/>
  </w:num>
  <w:num w:numId="15" w16cid:durableId="2056346488">
    <w:abstractNumId w:val="14"/>
  </w:num>
  <w:num w:numId="16" w16cid:durableId="151258443">
    <w:abstractNumId w:val="17"/>
  </w:num>
  <w:num w:numId="17" w16cid:durableId="507016207">
    <w:abstractNumId w:val="13"/>
  </w:num>
  <w:num w:numId="18" w16cid:durableId="1492403805">
    <w:abstractNumId w:val="12"/>
  </w:num>
  <w:num w:numId="19" w16cid:durableId="9264224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4B2"/>
    <w:rsid w:val="00004946"/>
    <w:rsid w:val="00014B0C"/>
    <w:rsid w:val="00033A78"/>
    <w:rsid w:val="00034616"/>
    <w:rsid w:val="000472E8"/>
    <w:rsid w:val="00051225"/>
    <w:rsid w:val="0006063C"/>
    <w:rsid w:val="00077DD5"/>
    <w:rsid w:val="00084A85"/>
    <w:rsid w:val="00086A6B"/>
    <w:rsid w:val="0009078C"/>
    <w:rsid w:val="00091961"/>
    <w:rsid w:val="000A5268"/>
    <w:rsid w:val="000C19AE"/>
    <w:rsid w:val="000D0CB9"/>
    <w:rsid w:val="000D2F32"/>
    <w:rsid w:val="000D5558"/>
    <w:rsid w:val="000E2AA6"/>
    <w:rsid w:val="000F4061"/>
    <w:rsid w:val="000F4599"/>
    <w:rsid w:val="000F4F0F"/>
    <w:rsid w:val="00127D60"/>
    <w:rsid w:val="0015074B"/>
    <w:rsid w:val="00152AD5"/>
    <w:rsid w:val="00161C62"/>
    <w:rsid w:val="001645BC"/>
    <w:rsid w:val="00170588"/>
    <w:rsid w:val="001721F1"/>
    <w:rsid w:val="00197B47"/>
    <w:rsid w:val="001A07B2"/>
    <w:rsid w:val="001A0A8B"/>
    <w:rsid w:val="001C3AC9"/>
    <w:rsid w:val="001D2928"/>
    <w:rsid w:val="001D4DF1"/>
    <w:rsid w:val="001F3ACC"/>
    <w:rsid w:val="00207DCC"/>
    <w:rsid w:val="00217C05"/>
    <w:rsid w:val="00232DEC"/>
    <w:rsid w:val="002415AC"/>
    <w:rsid w:val="002623D0"/>
    <w:rsid w:val="00274D73"/>
    <w:rsid w:val="00281F40"/>
    <w:rsid w:val="0029639D"/>
    <w:rsid w:val="002A4948"/>
    <w:rsid w:val="002A5796"/>
    <w:rsid w:val="002B24C8"/>
    <w:rsid w:val="002C038F"/>
    <w:rsid w:val="002C72AE"/>
    <w:rsid w:val="002D7277"/>
    <w:rsid w:val="002E186A"/>
    <w:rsid w:val="002E5E3B"/>
    <w:rsid w:val="002F0594"/>
    <w:rsid w:val="002F26B9"/>
    <w:rsid w:val="00301650"/>
    <w:rsid w:val="00326A41"/>
    <w:rsid w:val="00326F90"/>
    <w:rsid w:val="0034447B"/>
    <w:rsid w:val="00351FF8"/>
    <w:rsid w:val="00352E31"/>
    <w:rsid w:val="00364D90"/>
    <w:rsid w:val="00370506"/>
    <w:rsid w:val="00385446"/>
    <w:rsid w:val="00395AA7"/>
    <w:rsid w:val="00396BCF"/>
    <w:rsid w:val="003A03B1"/>
    <w:rsid w:val="003A7F7A"/>
    <w:rsid w:val="003E5BAF"/>
    <w:rsid w:val="00400E47"/>
    <w:rsid w:val="00404E32"/>
    <w:rsid w:val="004057C3"/>
    <w:rsid w:val="00437E7D"/>
    <w:rsid w:val="00440B92"/>
    <w:rsid w:val="00442DB7"/>
    <w:rsid w:val="00444352"/>
    <w:rsid w:val="0046280F"/>
    <w:rsid w:val="0047140A"/>
    <w:rsid w:val="004829D3"/>
    <w:rsid w:val="004A1806"/>
    <w:rsid w:val="004B3F4E"/>
    <w:rsid w:val="004B41C7"/>
    <w:rsid w:val="004B49E6"/>
    <w:rsid w:val="004D158C"/>
    <w:rsid w:val="004D36E4"/>
    <w:rsid w:val="004D693F"/>
    <w:rsid w:val="004D6A9E"/>
    <w:rsid w:val="00525CE0"/>
    <w:rsid w:val="0053141B"/>
    <w:rsid w:val="0055533C"/>
    <w:rsid w:val="00564F22"/>
    <w:rsid w:val="00577D7A"/>
    <w:rsid w:val="00583BB9"/>
    <w:rsid w:val="00594DEB"/>
    <w:rsid w:val="005A6318"/>
    <w:rsid w:val="005A6527"/>
    <w:rsid w:val="005A69BE"/>
    <w:rsid w:val="005A7962"/>
    <w:rsid w:val="005D6CC6"/>
    <w:rsid w:val="005E1FAF"/>
    <w:rsid w:val="0060280B"/>
    <w:rsid w:val="00607E2B"/>
    <w:rsid w:val="00611C7B"/>
    <w:rsid w:val="00620D6A"/>
    <w:rsid w:val="00621176"/>
    <w:rsid w:val="006375D3"/>
    <w:rsid w:val="00641FCC"/>
    <w:rsid w:val="00657E18"/>
    <w:rsid w:val="00672D2F"/>
    <w:rsid w:val="00691BD4"/>
    <w:rsid w:val="006A160E"/>
    <w:rsid w:val="006A5A47"/>
    <w:rsid w:val="006B02E8"/>
    <w:rsid w:val="006C56C3"/>
    <w:rsid w:val="006C6774"/>
    <w:rsid w:val="006D5AEA"/>
    <w:rsid w:val="006E4592"/>
    <w:rsid w:val="00713B92"/>
    <w:rsid w:val="00722D32"/>
    <w:rsid w:val="00737D6C"/>
    <w:rsid w:val="007414D2"/>
    <w:rsid w:val="00754642"/>
    <w:rsid w:val="0075752B"/>
    <w:rsid w:val="00766052"/>
    <w:rsid w:val="007828F0"/>
    <w:rsid w:val="007A5CAD"/>
    <w:rsid w:val="007B17D5"/>
    <w:rsid w:val="007B5E28"/>
    <w:rsid w:val="007C6DFC"/>
    <w:rsid w:val="007D4D37"/>
    <w:rsid w:val="007E5DFE"/>
    <w:rsid w:val="00801E3B"/>
    <w:rsid w:val="00813517"/>
    <w:rsid w:val="00813DF6"/>
    <w:rsid w:val="00815342"/>
    <w:rsid w:val="00821515"/>
    <w:rsid w:val="008257DD"/>
    <w:rsid w:val="00835ECA"/>
    <w:rsid w:val="00845B27"/>
    <w:rsid w:val="008529EB"/>
    <w:rsid w:val="00855381"/>
    <w:rsid w:val="00863B90"/>
    <w:rsid w:val="00884117"/>
    <w:rsid w:val="008B01BC"/>
    <w:rsid w:val="008B49D4"/>
    <w:rsid w:val="008D4C0F"/>
    <w:rsid w:val="008D61E9"/>
    <w:rsid w:val="008E1004"/>
    <w:rsid w:val="008F3AA1"/>
    <w:rsid w:val="008F3BDD"/>
    <w:rsid w:val="00902306"/>
    <w:rsid w:val="00930288"/>
    <w:rsid w:val="00931C85"/>
    <w:rsid w:val="00932F0D"/>
    <w:rsid w:val="00937591"/>
    <w:rsid w:val="00946DAE"/>
    <w:rsid w:val="0097434A"/>
    <w:rsid w:val="00984D2A"/>
    <w:rsid w:val="009941ED"/>
    <w:rsid w:val="009A4AE3"/>
    <w:rsid w:val="009B74AE"/>
    <w:rsid w:val="009D3969"/>
    <w:rsid w:val="009E0C92"/>
    <w:rsid w:val="009E7F3C"/>
    <w:rsid w:val="009F0F29"/>
    <w:rsid w:val="00A11788"/>
    <w:rsid w:val="00A32902"/>
    <w:rsid w:val="00A34C1D"/>
    <w:rsid w:val="00A42DBD"/>
    <w:rsid w:val="00A5397E"/>
    <w:rsid w:val="00A56DED"/>
    <w:rsid w:val="00A83836"/>
    <w:rsid w:val="00A8428C"/>
    <w:rsid w:val="00A94E6D"/>
    <w:rsid w:val="00A957BA"/>
    <w:rsid w:val="00A95F28"/>
    <w:rsid w:val="00AA1D8D"/>
    <w:rsid w:val="00AA244F"/>
    <w:rsid w:val="00AC4DDA"/>
    <w:rsid w:val="00AE2E00"/>
    <w:rsid w:val="00AE3CC6"/>
    <w:rsid w:val="00AE6A95"/>
    <w:rsid w:val="00B02178"/>
    <w:rsid w:val="00B06B07"/>
    <w:rsid w:val="00B1042A"/>
    <w:rsid w:val="00B11322"/>
    <w:rsid w:val="00B14B8A"/>
    <w:rsid w:val="00B311AE"/>
    <w:rsid w:val="00B47730"/>
    <w:rsid w:val="00B53AD0"/>
    <w:rsid w:val="00B542DA"/>
    <w:rsid w:val="00B75D95"/>
    <w:rsid w:val="00BA1A58"/>
    <w:rsid w:val="00BB2BB6"/>
    <w:rsid w:val="00BB6F32"/>
    <w:rsid w:val="00BD593A"/>
    <w:rsid w:val="00BD6D2A"/>
    <w:rsid w:val="00BE2267"/>
    <w:rsid w:val="00BE71D4"/>
    <w:rsid w:val="00BF16A8"/>
    <w:rsid w:val="00BF341F"/>
    <w:rsid w:val="00C02993"/>
    <w:rsid w:val="00C1129C"/>
    <w:rsid w:val="00C130D4"/>
    <w:rsid w:val="00C23307"/>
    <w:rsid w:val="00C4224A"/>
    <w:rsid w:val="00C444BD"/>
    <w:rsid w:val="00C56ADB"/>
    <w:rsid w:val="00C664CF"/>
    <w:rsid w:val="00C77A2A"/>
    <w:rsid w:val="00C854DD"/>
    <w:rsid w:val="00CA5EDB"/>
    <w:rsid w:val="00CB0664"/>
    <w:rsid w:val="00CC19AD"/>
    <w:rsid w:val="00CD22A5"/>
    <w:rsid w:val="00D12A71"/>
    <w:rsid w:val="00D2462B"/>
    <w:rsid w:val="00D3553D"/>
    <w:rsid w:val="00D44496"/>
    <w:rsid w:val="00D572C3"/>
    <w:rsid w:val="00D611A8"/>
    <w:rsid w:val="00D67923"/>
    <w:rsid w:val="00D73EBB"/>
    <w:rsid w:val="00D853E5"/>
    <w:rsid w:val="00D919CE"/>
    <w:rsid w:val="00DA44B9"/>
    <w:rsid w:val="00DC0839"/>
    <w:rsid w:val="00DC5348"/>
    <w:rsid w:val="00DD0984"/>
    <w:rsid w:val="00DF1C71"/>
    <w:rsid w:val="00DF39C0"/>
    <w:rsid w:val="00DF79F2"/>
    <w:rsid w:val="00E00B58"/>
    <w:rsid w:val="00E21A4A"/>
    <w:rsid w:val="00E27B0D"/>
    <w:rsid w:val="00E65024"/>
    <w:rsid w:val="00E70092"/>
    <w:rsid w:val="00E9331F"/>
    <w:rsid w:val="00EA03FD"/>
    <w:rsid w:val="00EA109F"/>
    <w:rsid w:val="00EC5259"/>
    <w:rsid w:val="00EC5447"/>
    <w:rsid w:val="00EE1F32"/>
    <w:rsid w:val="00EF6129"/>
    <w:rsid w:val="00F014D0"/>
    <w:rsid w:val="00F03A1A"/>
    <w:rsid w:val="00F307F1"/>
    <w:rsid w:val="00F31753"/>
    <w:rsid w:val="00F40354"/>
    <w:rsid w:val="00F47601"/>
    <w:rsid w:val="00F5110F"/>
    <w:rsid w:val="00F77905"/>
    <w:rsid w:val="00F801A7"/>
    <w:rsid w:val="00F941D5"/>
    <w:rsid w:val="00F94A29"/>
    <w:rsid w:val="00FA01E9"/>
    <w:rsid w:val="00FB5D4E"/>
    <w:rsid w:val="00FC693F"/>
    <w:rsid w:val="00FE4050"/>
    <w:rsid w:val="00FE493C"/>
    <w:rsid w:val="00FE5497"/>
    <w:rsid w:val="00FF3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F3D4F"/>
  <w14:defaultImageDpi w14:val="300"/>
  <w15:docId w15:val="{F5C37239-A2DA-4232-A0DB-5E7FCAC9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160E"/>
    <w:rPr>
      <w:color w:val="0000FF" w:themeColor="hyperlink"/>
      <w:u w:val="single"/>
    </w:rPr>
  </w:style>
  <w:style w:type="character" w:styleId="UnresolvedMention">
    <w:name w:val="Unresolved Mention"/>
    <w:basedOn w:val="DefaultParagraphFont"/>
    <w:uiPriority w:val="99"/>
    <w:semiHidden/>
    <w:unhideWhenUsed/>
    <w:rsid w:val="006A160E"/>
    <w:rPr>
      <w:color w:val="605E5C"/>
      <w:shd w:val="clear" w:color="auto" w:fill="E1DFDD"/>
    </w:rPr>
  </w:style>
  <w:style w:type="paragraph" w:styleId="FootnoteText">
    <w:name w:val="footnote text"/>
    <w:basedOn w:val="Normal"/>
    <w:link w:val="FootnoteTextChar"/>
    <w:uiPriority w:val="99"/>
    <w:semiHidden/>
    <w:unhideWhenUsed/>
    <w:rsid w:val="00813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3DF6"/>
    <w:rPr>
      <w:sz w:val="20"/>
      <w:szCs w:val="20"/>
    </w:rPr>
  </w:style>
  <w:style w:type="character" w:styleId="FootnoteReference">
    <w:name w:val="footnote reference"/>
    <w:basedOn w:val="DefaultParagraphFont"/>
    <w:uiPriority w:val="99"/>
    <w:semiHidden/>
    <w:unhideWhenUsed/>
    <w:rsid w:val="00813D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30153">
      <w:bodyDiv w:val="1"/>
      <w:marLeft w:val="0"/>
      <w:marRight w:val="0"/>
      <w:marTop w:val="0"/>
      <w:marBottom w:val="0"/>
      <w:divBdr>
        <w:top w:val="none" w:sz="0" w:space="0" w:color="auto"/>
        <w:left w:val="none" w:sz="0" w:space="0" w:color="auto"/>
        <w:bottom w:val="none" w:sz="0" w:space="0" w:color="auto"/>
        <w:right w:val="none" w:sz="0" w:space="0" w:color="auto"/>
      </w:divBdr>
      <w:divsChild>
        <w:div w:id="218903144">
          <w:marLeft w:val="0"/>
          <w:marRight w:val="0"/>
          <w:marTop w:val="0"/>
          <w:marBottom w:val="0"/>
          <w:divBdr>
            <w:top w:val="none" w:sz="0" w:space="0" w:color="auto"/>
            <w:left w:val="none" w:sz="0" w:space="0" w:color="auto"/>
            <w:bottom w:val="none" w:sz="0" w:space="0" w:color="auto"/>
            <w:right w:val="none" w:sz="0" w:space="0" w:color="auto"/>
          </w:divBdr>
          <w:divsChild>
            <w:div w:id="801996736">
              <w:marLeft w:val="0"/>
              <w:marRight w:val="0"/>
              <w:marTop w:val="360"/>
              <w:marBottom w:val="180"/>
              <w:divBdr>
                <w:top w:val="none" w:sz="0" w:space="0" w:color="auto"/>
                <w:left w:val="none" w:sz="0" w:space="0" w:color="auto"/>
                <w:bottom w:val="none" w:sz="0" w:space="0" w:color="auto"/>
                <w:right w:val="none" w:sz="0" w:space="0" w:color="auto"/>
              </w:divBdr>
            </w:div>
          </w:divsChild>
        </w:div>
        <w:div w:id="1690327750">
          <w:marLeft w:val="0"/>
          <w:marRight w:val="0"/>
          <w:marTop w:val="0"/>
          <w:marBottom w:val="0"/>
          <w:divBdr>
            <w:top w:val="none" w:sz="0" w:space="0" w:color="auto"/>
            <w:left w:val="none" w:sz="0" w:space="0" w:color="auto"/>
            <w:bottom w:val="none" w:sz="0" w:space="0" w:color="auto"/>
            <w:right w:val="none" w:sz="0" w:space="0" w:color="auto"/>
          </w:divBdr>
        </w:div>
      </w:divsChild>
    </w:div>
    <w:div w:id="1116489069">
      <w:bodyDiv w:val="1"/>
      <w:marLeft w:val="0"/>
      <w:marRight w:val="0"/>
      <w:marTop w:val="0"/>
      <w:marBottom w:val="0"/>
      <w:divBdr>
        <w:top w:val="none" w:sz="0" w:space="0" w:color="auto"/>
        <w:left w:val="none" w:sz="0" w:space="0" w:color="auto"/>
        <w:bottom w:val="none" w:sz="0" w:space="0" w:color="auto"/>
        <w:right w:val="none" w:sz="0" w:space="0" w:color="auto"/>
      </w:divBdr>
      <w:divsChild>
        <w:div w:id="70276047">
          <w:marLeft w:val="0"/>
          <w:marRight w:val="0"/>
          <w:marTop w:val="0"/>
          <w:marBottom w:val="0"/>
          <w:divBdr>
            <w:top w:val="none" w:sz="0" w:space="0" w:color="auto"/>
            <w:left w:val="none" w:sz="0" w:space="0" w:color="auto"/>
            <w:bottom w:val="none" w:sz="0" w:space="0" w:color="auto"/>
            <w:right w:val="none" w:sz="0" w:space="0" w:color="auto"/>
          </w:divBdr>
          <w:divsChild>
            <w:div w:id="279118651">
              <w:marLeft w:val="0"/>
              <w:marRight w:val="0"/>
              <w:marTop w:val="360"/>
              <w:marBottom w:val="180"/>
              <w:divBdr>
                <w:top w:val="none" w:sz="0" w:space="0" w:color="auto"/>
                <w:left w:val="none" w:sz="0" w:space="0" w:color="auto"/>
                <w:bottom w:val="none" w:sz="0" w:space="0" w:color="auto"/>
                <w:right w:val="none" w:sz="0" w:space="0" w:color="auto"/>
              </w:divBdr>
            </w:div>
          </w:divsChild>
        </w:div>
        <w:div w:id="1000156408">
          <w:marLeft w:val="0"/>
          <w:marRight w:val="0"/>
          <w:marTop w:val="0"/>
          <w:marBottom w:val="0"/>
          <w:divBdr>
            <w:top w:val="none" w:sz="0" w:space="0" w:color="auto"/>
            <w:left w:val="none" w:sz="0" w:space="0" w:color="auto"/>
            <w:bottom w:val="none" w:sz="0" w:space="0" w:color="auto"/>
            <w:right w:val="none" w:sz="0" w:space="0" w:color="auto"/>
          </w:divBdr>
        </w:div>
      </w:divsChild>
    </w:div>
    <w:div w:id="1562712340">
      <w:bodyDiv w:val="1"/>
      <w:marLeft w:val="0"/>
      <w:marRight w:val="0"/>
      <w:marTop w:val="0"/>
      <w:marBottom w:val="0"/>
      <w:divBdr>
        <w:top w:val="none" w:sz="0" w:space="0" w:color="auto"/>
        <w:left w:val="none" w:sz="0" w:space="0" w:color="auto"/>
        <w:bottom w:val="none" w:sz="0" w:space="0" w:color="auto"/>
        <w:right w:val="none" w:sz="0" w:space="0" w:color="auto"/>
      </w:divBdr>
      <w:divsChild>
        <w:div w:id="1716467019">
          <w:marLeft w:val="0"/>
          <w:marRight w:val="0"/>
          <w:marTop w:val="0"/>
          <w:marBottom w:val="0"/>
          <w:divBdr>
            <w:top w:val="none" w:sz="0" w:space="0" w:color="auto"/>
            <w:left w:val="none" w:sz="0" w:space="0" w:color="auto"/>
            <w:bottom w:val="none" w:sz="0" w:space="0" w:color="auto"/>
            <w:right w:val="none" w:sz="0" w:space="0" w:color="auto"/>
          </w:divBdr>
          <w:divsChild>
            <w:div w:id="1194535668">
              <w:marLeft w:val="0"/>
              <w:marRight w:val="0"/>
              <w:marTop w:val="360"/>
              <w:marBottom w:val="180"/>
              <w:divBdr>
                <w:top w:val="none" w:sz="0" w:space="0" w:color="auto"/>
                <w:left w:val="none" w:sz="0" w:space="0" w:color="auto"/>
                <w:bottom w:val="none" w:sz="0" w:space="0" w:color="auto"/>
                <w:right w:val="none" w:sz="0" w:space="0" w:color="auto"/>
              </w:divBdr>
            </w:div>
          </w:divsChild>
        </w:div>
        <w:div w:id="1821656602">
          <w:marLeft w:val="0"/>
          <w:marRight w:val="0"/>
          <w:marTop w:val="0"/>
          <w:marBottom w:val="0"/>
          <w:divBdr>
            <w:top w:val="none" w:sz="0" w:space="0" w:color="auto"/>
            <w:left w:val="none" w:sz="0" w:space="0" w:color="auto"/>
            <w:bottom w:val="none" w:sz="0" w:space="0" w:color="auto"/>
            <w:right w:val="none" w:sz="0" w:space="0" w:color="auto"/>
          </w:divBdr>
        </w:div>
      </w:divsChild>
    </w:div>
    <w:div w:id="1730154695">
      <w:bodyDiv w:val="1"/>
      <w:marLeft w:val="0"/>
      <w:marRight w:val="0"/>
      <w:marTop w:val="0"/>
      <w:marBottom w:val="0"/>
      <w:divBdr>
        <w:top w:val="none" w:sz="0" w:space="0" w:color="auto"/>
        <w:left w:val="none" w:sz="0" w:space="0" w:color="auto"/>
        <w:bottom w:val="none" w:sz="0" w:space="0" w:color="auto"/>
        <w:right w:val="none" w:sz="0" w:space="0" w:color="auto"/>
      </w:divBdr>
      <w:divsChild>
        <w:div w:id="1369574612">
          <w:marLeft w:val="0"/>
          <w:marRight w:val="0"/>
          <w:marTop w:val="0"/>
          <w:marBottom w:val="0"/>
          <w:divBdr>
            <w:top w:val="none" w:sz="0" w:space="0" w:color="auto"/>
            <w:left w:val="none" w:sz="0" w:space="0" w:color="auto"/>
            <w:bottom w:val="none" w:sz="0" w:space="0" w:color="auto"/>
            <w:right w:val="none" w:sz="0" w:space="0" w:color="auto"/>
          </w:divBdr>
          <w:divsChild>
            <w:div w:id="442504773">
              <w:marLeft w:val="0"/>
              <w:marRight w:val="0"/>
              <w:marTop w:val="180"/>
              <w:marBottom w:val="240"/>
              <w:divBdr>
                <w:top w:val="none" w:sz="0" w:space="0" w:color="auto"/>
                <w:left w:val="none" w:sz="0" w:space="0" w:color="auto"/>
                <w:bottom w:val="none" w:sz="0" w:space="0" w:color="auto"/>
                <w:right w:val="none" w:sz="0" w:space="0" w:color="auto"/>
              </w:divBdr>
            </w:div>
          </w:divsChild>
        </w:div>
        <w:div w:id="1412040820">
          <w:marLeft w:val="0"/>
          <w:marRight w:val="0"/>
          <w:marTop w:val="0"/>
          <w:marBottom w:val="0"/>
          <w:divBdr>
            <w:top w:val="none" w:sz="0" w:space="0" w:color="auto"/>
            <w:left w:val="none" w:sz="0" w:space="0" w:color="auto"/>
            <w:bottom w:val="none" w:sz="0" w:space="0" w:color="auto"/>
            <w:right w:val="none" w:sz="0" w:space="0" w:color="auto"/>
          </w:divBdr>
        </w:div>
      </w:divsChild>
    </w:div>
    <w:div w:id="1822691415">
      <w:bodyDiv w:val="1"/>
      <w:marLeft w:val="0"/>
      <w:marRight w:val="0"/>
      <w:marTop w:val="0"/>
      <w:marBottom w:val="0"/>
      <w:divBdr>
        <w:top w:val="none" w:sz="0" w:space="0" w:color="auto"/>
        <w:left w:val="none" w:sz="0" w:space="0" w:color="auto"/>
        <w:bottom w:val="none" w:sz="0" w:space="0" w:color="auto"/>
        <w:right w:val="none" w:sz="0" w:space="0" w:color="auto"/>
      </w:divBdr>
      <w:divsChild>
        <w:div w:id="1739353735">
          <w:marLeft w:val="0"/>
          <w:marRight w:val="0"/>
          <w:marTop w:val="0"/>
          <w:marBottom w:val="0"/>
          <w:divBdr>
            <w:top w:val="none" w:sz="0" w:space="0" w:color="auto"/>
            <w:left w:val="none" w:sz="0" w:space="0" w:color="auto"/>
            <w:bottom w:val="none" w:sz="0" w:space="0" w:color="auto"/>
            <w:right w:val="none" w:sz="0" w:space="0" w:color="auto"/>
          </w:divBdr>
          <w:divsChild>
            <w:div w:id="1066301621">
              <w:marLeft w:val="0"/>
              <w:marRight w:val="0"/>
              <w:marTop w:val="180"/>
              <w:marBottom w:val="240"/>
              <w:divBdr>
                <w:top w:val="none" w:sz="0" w:space="0" w:color="auto"/>
                <w:left w:val="none" w:sz="0" w:space="0" w:color="auto"/>
                <w:bottom w:val="none" w:sz="0" w:space="0" w:color="auto"/>
                <w:right w:val="none" w:sz="0" w:space="0" w:color="auto"/>
              </w:divBdr>
            </w:div>
          </w:divsChild>
        </w:div>
        <w:div w:id="788009374">
          <w:marLeft w:val="0"/>
          <w:marRight w:val="0"/>
          <w:marTop w:val="0"/>
          <w:marBottom w:val="0"/>
          <w:divBdr>
            <w:top w:val="none" w:sz="0" w:space="0" w:color="auto"/>
            <w:left w:val="none" w:sz="0" w:space="0" w:color="auto"/>
            <w:bottom w:val="none" w:sz="0" w:space="0" w:color="auto"/>
            <w:right w:val="none" w:sz="0" w:space="0" w:color="auto"/>
          </w:divBdr>
        </w:div>
      </w:divsChild>
    </w:div>
    <w:div w:id="1844128244">
      <w:bodyDiv w:val="1"/>
      <w:marLeft w:val="0"/>
      <w:marRight w:val="0"/>
      <w:marTop w:val="0"/>
      <w:marBottom w:val="0"/>
      <w:divBdr>
        <w:top w:val="none" w:sz="0" w:space="0" w:color="auto"/>
        <w:left w:val="none" w:sz="0" w:space="0" w:color="auto"/>
        <w:bottom w:val="none" w:sz="0" w:space="0" w:color="auto"/>
        <w:right w:val="none" w:sz="0" w:space="0" w:color="auto"/>
      </w:divBdr>
      <w:divsChild>
        <w:div w:id="176582255">
          <w:marLeft w:val="0"/>
          <w:marRight w:val="0"/>
          <w:marTop w:val="0"/>
          <w:marBottom w:val="0"/>
          <w:divBdr>
            <w:top w:val="none" w:sz="0" w:space="0" w:color="auto"/>
            <w:left w:val="none" w:sz="0" w:space="0" w:color="auto"/>
            <w:bottom w:val="none" w:sz="0" w:space="0" w:color="auto"/>
            <w:right w:val="none" w:sz="0" w:space="0" w:color="auto"/>
          </w:divBdr>
          <w:divsChild>
            <w:div w:id="1716925764">
              <w:marLeft w:val="0"/>
              <w:marRight w:val="0"/>
              <w:marTop w:val="360"/>
              <w:marBottom w:val="180"/>
              <w:divBdr>
                <w:top w:val="none" w:sz="0" w:space="0" w:color="auto"/>
                <w:left w:val="none" w:sz="0" w:space="0" w:color="auto"/>
                <w:bottom w:val="none" w:sz="0" w:space="0" w:color="auto"/>
                <w:right w:val="none" w:sz="0" w:space="0" w:color="auto"/>
              </w:divBdr>
            </w:div>
          </w:divsChild>
        </w:div>
        <w:div w:id="18571112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16</Pages>
  <Words>5261</Words>
  <Characters>29992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 VI</cp:lastModifiedBy>
  <cp:revision>218</cp:revision>
  <dcterms:created xsi:type="dcterms:W3CDTF">2013-12-23T23:15:00Z</dcterms:created>
  <dcterms:modified xsi:type="dcterms:W3CDTF">2026-05-29T11:40:00Z</dcterms:modified>
  <cp:category/>
</cp:coreProperties>
</file>